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49591" w14:textId="160BACEC" w:rsidR="00A27D42" w:rsidRPr="000B3456" w:rsidRDefault="00B74299" w:rsidP="00B74299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8F58B56" wp14:editId="5EEF4585">
            <wp:extent cx="1336040" cy="564515"/>
            <wp:effectExtent l="0" t="0" r="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30D1C" w14:textId="77777777" w:rsidR="00B74299" w:rsidRDefault="00B74299" w:rsidP="00A27D42">
      <w:pPr>
        <w:jc w:val="center"/>
        <w:rPr>
          <w:rFonts w:ascii="Arial" w:hAnsi="Arial" w:cs="Arial"/>
          <w:b/>
        </w:rPr>
      </w:pPr>
    </w:p>
    <w:p w14:paraId="501ABF7B" w14:textId="5DBB8E68" w:rsidR="00A27D42" w:rsidRPr="000B3456" w:rsidRDefault="00A27D42" w:rsidP="00A27D42">
      <w:pPr>
        <w:jc w:val="center"/>
        <w:rPr>
          <w:rFonts w:ascii="Arial" w:hAnsi="Arial" w:cs="Arial"/>
          <w:b/>
        </w:rPr>
      </w:pPr>
      <w:r w:rsidRPr="00176771">
        <w:rPr>
          <w:rFonts w:ascii="Arial" w:hAnsi="Arial" w:cs="Arial"/>
          <w:b/>
        </w:rPr>
        <w:t>PROGRAMA INSTITUCIONAL DE BOLSAS DE INICIAÇÃO CIENTÍFICA PARA O ENSINO MÉDIO PIBIC-EM – CNPq/ FEEVALE</w:t>
      </w:r>
    </w:p>
    <w:p w14:paraId="2D30A96D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3C186959" w14:textId="77777777" w:rsidR="00171A00" w:rsidRPr="00171A00" w:rsidRDefault="00171A00" w:rsidP="00171A00">
      <w:pPr>
        <w:spacing w:after="240"/>
        <w:jc w:val="center"/>
        <w:rPr>
          <w:rFonts w:ascii="Arial" w:hAnsi="Arial" w:cs="Arial"/>
          <w:b/>
          <w:bCs/>
          <w:sz w:val="18"/>
          <w:szCs w:val="18"/>
        </w:rPr>
      </w:pPr>
      <w:r w:rsidRPr="00171A00">
        <w:rPr>
          <w:rFonts w:ascii="Arial" w:hAnsi="Arial" w:cs="Arial"/>
          <w:b/>
          <w:bCs/>
          <w:sz w:val="18"/>
          <w:szCs w:val="18"/>
        </w:rPr>
        <w:t xml:space="preserve">PLANO DE TRABALHO DO BOLSISTA </w:t>
      </w:r>
    </w:p>
    <w:p w14:paraId="0F8E5806" w14:textId="77777777" w:rsidR="00171A00" w:rsidRPr="00DC5EC0" w:rsidRDefault="00171A00" w:rsidP="00171A00">
      <w:pPr>
        <w:numPr>
          <w:ilvl w:val="0"/>
          <w:numId w:val="9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 xml:space="preserve">DADOS DO </w:t>
      </w:r>
      <w:r>
        <w:rPr>
          <w:rFonts w:ascii="Arial" w:hAnsi="Arial" w:cs="Arial"/>
          <w:b/>
          <w:sz w:val="16"/>
          <w:szCs w:val="16"/>
        </w:rPr>
        <w:t>ALUNO</w:t>
      </w:r>
      <w:r w:rsidRPr="00DC5EC0">
        <w:rPr>
          <w:rFonts w:ascii="Arial" w:hAnsi="Arial" w:cs="Arial"/>
          <w:b/>
          <w:sz w:val="16"/>
          <w:szCs w:val="16"/>
        </w:rPr>
        <w:t>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514"/>
        <w:gridCol w:w="275"/>
        <w:gridCol w:w="1578"/>
        <w:gridCol w:w="1028"/>
        <w:gridCol w:w="550"/>
        <w:gridCol w:w="789"/>
        <w:gridCol w:w="2367"/>
      </w:tblGrid>
      <w:tr w:rsidR="00171A00" w:rsidRPr="002505CD" w14:paraId="67BEA044" w14:textId="77777777" w:rsidTr="00EC40FF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14:paraId="62D385BD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luno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71A00" w:rsidRPr="002505CD" w14:paraId="53396918" w14:textId="77777777" w:rsidTr="00EC40FF">
        <w:trPr>
          <w:trHeight w:hRule="exact" w:val="397"/>
        </w:trPr>
        <w:tc>
          <w:tcPr>
            <w:tcW w:w="2367" w:type="dxa"/>
            <w:vAlign w:val="center"/>
          </w:tcPr>
          <w:p w14:paraId="17172D2B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RG:</w:t>
            </w:r>
          </w:p>
        </w:tc>
        <w:tc>
          <w:tcPr>
            <w:tcW w:w="2367" w:type="dxa"/>
            <w:gridSpan w:val="3"/>
            <w:vAlign w:val="center"/>
          </w:tcPr>
          <w:p w14:paraId="6F2C83A4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Órgão Emissor:</w:t>
            </w:r>
          </w:p>
        </w:tc>
        <w:tc>
          <w:tcPr>
            <w:tcW w:w="2367" w:type="dxa"/>
            <w:gridSpan w:val="3"/>
            <w:vAlign w:val="center"/>
          </w:tcPr>
          <w:p w14:paraId="19C30D30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2367" w:type="dxa"/>
            <w:vAlign w:val="center"/>
          </w:tcPr>
          <w:p w14:paraId="6ADD9F69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Emissão:</w:t>
            </w:r>
          </w:p>
        </w:tc>
      </w:tr>
      <w:tr w:rsidR="00171A00" w:rsidRPr="002505CD" w14:paraId="7A20D93E" w14:textId="77777777" w:rsidTr="00EC40FF">
        <w:trPr>
          <w:trHeight w:hRule="exact" w:val="397"/>
        </w:trPr>
        <w:tc>
          <w:tcPr>
            <w:tcW w:w="3156" w:type="dxa"/>
            <w:gridSpan w:val="3"/>
            <w:vAlign w:val="center"/>
          </w:tcPr>
          <w:p w14:paraId="5C819190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  <w:tc>
          <w:tcPr>
            <w:tcW w:w="3156" w:type="dxa"/>
            <w:gridSpan w:val="3"/>
            <w:vAlign w:val="center"/>
          </w:tcPr>
          <w:p w14:paraId="71BA24F7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</w:p>
        </w:tc>
        <w:tc>
          <w:tcPr>
            <w:tcW w:w="3156" w:type="dxa"/>
            <w:gridSpan w:val="2"/>
            <w:vAlign w:val="center"/>
          </w:tcPr>
          <w:p w14:paraId="0D2907E7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 </w:t>
            </w:r>
          </w:p>
        </w:tc>
      </w:tr>
      <w:tr w:rsidR="00171A00" w:rsidRPr="002505CD" w14:paraId="3DBA490F" w14:textId="77777777" w:rsidTr="00EC40FF">
        <w:trPr>
          <w:trHeight w:hRule="exact" w:val="397"/>
        </w:trPr>
        <w:tc>
          <w:tcPr>
            <w:tcW w:w="4734" w:type="dxa"/>
            <w:gridSpan w:val="4"/>
            <w:vAlign w:val="center"/>
          </w:tcPr>
          <w:p w14:paraId="593B25CB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4734" w:type="dxa"/>
            <w:gridSpan w:val="4"/>
            <w:vAlign w:val="center"/>
          </w:tcPr>
          <w:p w14:paraId="4D25C9C4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</w:p>
        </w:tc>
      </w:tr>
      <w:tr w:rsidR="00171A00" w:rsidRPr="002505CD" w14:paraId="11930DEC" w14:textId="77777777" w:rsidTr="00EC40FF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14:paraId="2E918AA9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Código de matrícula:</w:t>
            </w:r>
          </w:p>
        </w:tc>
        <w:tc>
          <w:tcPr>
            <w:tcW w:w="2881" w:type="dxa"/>
            <w:gridSpan w:val="3"/>
            <w:vAlign w:val="center"/>
          </w:tcPr>
          <w:p w14:paraId="20813071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Escola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706" w:type="dxa"/>
            <w:gridSpan w:val="3"/>
            <w:vAlign w:val="center"/>
          </w:tcPr>
          <w:p w14:paraId="172C17A0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Série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71A00" w:rsidRPr="002505CD" w14:paraId="320D5E07" w14:textId="77777777" w:rsidTr="00EC40FF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14:paraId="5189E46F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Endereço</w:t>
            </w:r>
            <w:r>
              <w:rPr>
                <w:rFonts w:ascii="Arial" w:hAnsi="Arial" w:cs="Arial"/>
                <w:sz w:val="16"/>
                <w:szCs w:val="16"/>
              </w:rPr>
              <w:t xml:space="preserve"> residencial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71A00" w:rsidRPr="002505CD" w14:paraId="2CEF4A41" w14:textId="77777777" w:rsidTr="00EC40FF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14:paraId="45DCF501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2881" w:type="dxa"/>
            <w:gridSpan w:val="3"/>
            <w:vAlign w:val="center"/>
          </w:tcPr>
          <w:p w14:paraId="48B0059F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3706" w:type="dxa"/>
            <w:gridSpan w:val="3"/>
            <w:vAlign w:val="center"/>
          </w:tcPr>
          <w:p w14:paraId="23D491EF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</w:tr>
      <w:tr w:rsidR="00171A00" w:rsidRPr="002505CD" w14:paraId="33CF6F41" w14:textId="77777777" w:rsidTr="00EC40FF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14:paraId="73005D94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Telefone Residencial:</w:t>
            </w:r>
          </w:p>
        </w:tc>
        <w:tc>
          <w:tcPr>
            <w:tcW w:w="2881" w:type="dxa"/>
            <w:gridSpan w:val="3"/>
            <w:vAlign w:val="center"/>
          </w:tcPr>
          <w:p w14:paraId="7012D8EB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</w:p>
        </w:tc>
        <w:tc>
          <w:tcPr>
            <w:tcW w:w="3706" w:type="dxa"/>
            <w:gridSpan w:val="3"/>
            <w:vAlign w:val="center"/>
          </w:tcPr>
          <w:p w14:paraId="1E18ADC7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171A00" w:rsidRPr="002505CD" w14:paraId="411B05B6" w14:textId="77777777" w:rsidTr="00EC40FF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14:paraId="37EBE0CA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Banco:</w:t>
            </w:r>
          </w:p>
        </w:tc>
        <w:tc>
          <w:tcPr>
            <w:tcW w:w="2881" w:type="dxa"/>
            <w:gridSpan w:val="3"/>
            <w:vAlign w:val="center"/>
          </w:tcPr>
          <w:p w14:paraId="6F1B667E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Agência:</w:t>
            </w:r>
          </w:p>
        </w:tc>
        <w:tc>
          <w:tcPr>
            <w:tcW w:w="3706" w:type="dxa"/>
            <w:gridSpan w:val="3"/>
            <w:vAlign w:val="center"/>
          </w:tcPr>
          <w:p w14:paraId="0937EA0F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Conta:</w:t>
            </w:r>
          </w:p>
        </w:tc>
      </w:tr>
    </w:tbl>
    <w:p w14:paraId="44B6DCCD" w14:textId="77777777" w:rsidR="00171A00" w:rsidRPr="00DC5EC0" w:rsidRDefault="00171A00" w:rsidP="00171A00">
      <w:pPr>
        <w:numPr>
          <w:ilvl w:val="0"/>
          <w:numId w:val="9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PROJETO DE PESQUISA: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171A00" w:rsidRPr="002505CD" w14:paraId="092A59A7" w14:textId="77777777" w:rsidTr="00EC40FF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14:paraId="36417B77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>
              <w:rPr>
                <w:rFonts w:ascii="Arial" w:hAnsi="Arial" w:cs="Arial"/>
                <w:sz w:val="16"/>
                <w:szCs w:val="16"/>
              </w:rPr>
              <w:t xml:space="preserve"> do orientador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71A00" w:rsidRPr="002505CD" w14:paraId="6EBF4B74" w14:textId="77777777" w:rsidTr="00EC40FF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14:paraId="38BE11D8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Titulo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do projeto do bolsista:</w:t>
            </w:r>
          </w:p>
        </w:tc>
      </w:tr>
      <w:tr w:rsidR="00171A00" w:rsidRPr="002505CD" w14:paraId="1BF2B6B3" w14:textId="77777777" w:rsidTr="00EC40FF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14:paraId="3BBEA5FD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Grupo de pesquisa:</w:t>
            </w:r>
          </w:p>
        </w:tc>
      </w:tr>
      <w:tr w:rsidR="00171A00" w:rsidRPr="002505CD" w14:paraId="453CF8C8" w14:textId="77777777" w:rsidTr="00EC40FF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14:paraId="4957B80F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Linha de pesquisa:</w:t>
            </w:r>
          </w:p>
        </w:tc>
      </w:tr>
      <w:tr w:rsidR="00171A00" w:rsidRPr="002505CD" w14:paraId="6EAD1652" w14:textId="77777777" w:rsidTr="00EC40FF">
        <w:trPr>
          <w:trHeight w:hRule="exact" w:val="397"/>
        </w:trPr>
        <w:tc>
          <w:tcPr>
            <w:tcW w:w="4322" w:type="dxa"/>
            <w:vAlign w:val="center"/>
          </w:tcPr>
          <w:p w14:paraId="4F20E89F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início:</w:t>
            </w:r>
          </w:p>
        </w:tc>
        <w:tc>
          <w:tcPr>
            <w:tcW w:w="5146" w:type="dxa"/>
            <w:vAlign w:val="center"/>
          </w:tcPr>
          <w:p w14:paraId="3C88FF0B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fim:</w:t>
            </w:r>
          </w:p>
        </w:tc>
      </w:tr>
    </w:tbl>
    <w:p w14:paraId="013E3304" w14:textId="77777777" w:rsidR="00171A00" w:rsidRPr="00DC5EC0" w:rsidRDefault="00171A00" w:rsidP="00171A00">
      <w:pPr>
        <w:numPr>
          <w:ilvl w:val="0"/>
          <w:numId w:val="9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ORIENTADOR: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1480"/>
        <w:gridCol w:w="1701"/>
        <w:gridCol w:w="3406"/>
      </w:tblGrid>
      <w:tr w:rsidR="00171A00" w:rsidRPr="002505CD" w14:paraId="5A62A7CA" w14:textId="77777777" w:rsidTr="00EC40FF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14:paraId="4A37D13B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Orientador:</w:t>
            </w:r>
          </w:p>
        </w:tc>
      </w:tr>
      <w:tr w:rsidR="00171A00" w:rsidRPr="002505CD" w14:paraId="56AC76BB" w14:textId="77777777" w:rsidTr="00EC40FF">
        <w:trPr>
          <w:trHeight w:hRule="exact" w:val="397"/>
        </w:trPr>
        <w:tc>
          <w:tcPr>
            <w:tcW w:w="2881" w:type="dxa"/>
            <w:vAlign w:val="center"/>
          </w:tcPr>
          <w:p w14:paraId="15CBD025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81" w:type="dxa"/>
            <w:gridSpan w:val="2"/>
            <w:vAlign w:val="center"/>
          </w:tcPr>
          <w:p w14:paraId="46FCD429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14:paraId="6C6415FD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</w:t>
            </w:r>
          </w:p>
        </w:tc>
      </w:tr>
      <w:tr w:rsidR="00171A00" w:rsidRPr="002505CD" w14:paraId="4652CDE8" w14:textId="77777777" w:rsidTr="00EC40FF">
        <w:trPr>
          <w:trHeight w:hRule="exact" w:val="397"/>
        </w:trPr>
        <w:tc>
          <w:tcPr>
            <w:tcW w:w="4361" w:type="dxa"/>
            <w:gridSpan w:val="2"/>
            <w:vAlign w:val="center"/>
          </w:tcPr>
          <w:p w14:paraId="3153CC76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5107" w:type="dxa"/>
            <w:gridSpan w:val="2"/>
            <w:vAlign w:val="center"/>
          </w:tcPr>
          <w:p w14:paraId="76D78D40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1A00" w:rsidRPr="002505CD" w14:paraId="55F4AB8A" w14:textId="77777777" w:rsidTr="00EC40FF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14:paraId="71B20848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 residencial: </w:t>
            </w:r>
          </w:p>
        </w:tc>
      </w:tr>
      <w:tr w:rsidR="00171A00" w:rsidRPr="002505CD" w14:paraId="550014F2" w14:textId="77777777" w:rsidTr="00EC40FF">
        <w:trPr>
          <w:trHeight w:hRule="exact" w:val="397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14:paraId="2665B0DD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vAlign w:val="center"/>
          </w:tcPr>
          <w:p w14:paraId="263EDF0F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171A00" w:rsidRPr="002505CD" w14:paraId="1B0EE540" w14:textId="77777777" w:rsidTr="00EC40FF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14:paraId="7F30613A" w14:textId="77777777" w:rsidR="00171A00" w:rsidRPr="001A1B87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r w:rsidRPr="001A1B87">
              <w:rPr>
                <w:rFonts w:ascii="Arial" w:hAnsi="Arial" w:cs="Arial"/>
                <w:sz w:val="16"/>
                <w:szCs w:val="16"/>
              </w:rPr>
              <w:t xml:space="preserve">Área de avaliação da CAPES: 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14:paraId="7E0EDBB0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1A00" w:rsidRPr="002505CD" w14:paraId="0DE5166F" w14:textId="77777777" w:rsidTr="00EC40FF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14:paraId="257D9AE6" w14:textId="77777777" w:rsidR="00171A00" w:rsidRPr="001A1B87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Area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conhecimento: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14:paraId="5EAC2A71" w14:textId="77777777" w:rsidR="00171A00" w:rsidRPr="002505CD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89A4A96" w14:textId="77777777" w:rsidR="00171A00" w:rsidRPr="00DC5EC0" w:rsidRDefault="00171A00" w:rsidP="00171A00">
      <w:pPr>
        <w:numPr>
          <w:ilvl w:val="0"/>
          <w:numId w:val="9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VIGÊNCIA DA BOLSA:</w:t>
      </w:r>
    </w:p>
    <w:p w14:paraId="422C210D" w14:textId="77777777" w:rsidR="00171A00" w:rsidRDefault="00171A00" w:rsidP="00171A00">
      <w:pPr>
        <w:ind w:left="360"/>
        <w:rPr>
          <w:rFonts w:ascii="Arial" w:hAnsi="Arial" w:cs="Arial"/>
          <w:sz w:val="16"/>
          <w:szCs w:val="16"/>
        </w:rPr>
      </w:pPr>
      <w:r w:rsidRPr="00DC5EC0">
        <w:rPr>
          <w:rFonts w:ascii="Arial" w:hAnsi="Arial" w:cs="Arial"/>
          <w:sz w:val="16"/>
          <w:szCs w:val="16"/>
        </w:rPr>
        <w:t xml:space="preserve">Data de </w:t>
      </w:r>
      <w:r>
        <w:rPr>
          <w:rFonts w:ascii="Arial" w:hAnsi="Arial" w:cs="Arial"/>
          <w:sz w:val="16"/>
          <w:szCs w:val="16"/>
        </w:rPr>
        <w:t xml:space="preserve">início: </w:t>
      </w:r>
    </w:p>
    <w:p w14:paraId="31FCD148" w14:textId="77777777" w:rsidR="00171A00" w:rsidRDefault="00171A00" w:rsidP="00171A00">
      <w:pPr>
        <w:ind w:left="360"/>
        <w:rPr>
          <w:rFonts w:ascii="Arial" w:hAnsi="Arial" w:cs="Arial"/>
          <w:sz w:val="16"/>
          <w:szCs w:val="16"/>
        </w:rPr>
      </w:pPr>
      <w:r w:rsidRPr="00DC5EC0">
        <w:rPr>
          <w:rFonts w:ascii="Arial" w:hAnsi="Arial" w:cs="Arial"/>
          <w:sz w:val="16"/>
          <w:szCs w:val="16"/>
        </w:rPr>
        <w:t xml:space="preserve">Data fim: </w:t>
      </w:r>
    </w:p>
    <w:p w14:paraId="6E711E38" w14:textId="77777777" w:rsidR="00171A00" w:rsidRDefault="00171A00" w:rsidP="00171A00">
      <w:pPr>
        <w:pStyle w:val="PargrafodaLista"/>
        <w:numPr>
          <w:ilvl w:val="0"/>
          <w:numId w:val="9"/>
        </w:numPr>
        <w:spacing w:before="360" w:after="80" w:line="240" w:lineRule="auto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lastRenderedPageBreak/>
        <w:t>DESCRIÇ</w:t>
      </w:r>
      <w:r>
        <w:rPr>
          <w:rFonts w:ascii="Arial" w:hAnsi="Arial" w:cs="Arial"/>
          <w:b/>
          <w:sz w:val="16"/>
          <w:szCs w:val="16"/>
        </w:rPr>
        <w:t>ÃO DO PROJETO ESPECÍFICO PARA O BOLSISTA IC Jr.</w:t>
      </w:r>
      <w:r w:rsidRPr="00CC475B">
        <w:rPr>
          <w:rFonts w:ascii="Arial" w:hAnsi="Arial" w:cs="Arial"/>
          <w:b/>
          <w:sz w:val="16"/>
          <w:szCs w:val="16"/>
        </w:rPr>
        <w:t>:</w:t>
      </w:r>
    </w:p>
    <w:p w14:paraId="04A131AC" w14:textId="77777777" w:rsidR="00171A00" w:rsidRPr="003B514C" w:rsidRDefault="00171A00" w:rsidP="00171A00">
      <w:pPr>
        <w:pStyle w:val="PargrafodaLista"/>
        <w:numPr>
          <w:ilvl w:val="1"/>
          <w:numId w:val="9"/>
        </w:numPr>
        <w:spacing w:before="240" w:after="80" w:line="240" w:lineRule="auto"/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Objetivos</w:t>
      </w:r>
      <w:r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171A00" w:rsidRPr="003A173C" w14:paraId="6F3580B0" w14:textId="77777777" w:rsidTr="00EC40FF">
        <w:tc>
          <w:tcPr>
            <w:tcW w:w="9468" w:type="dxa"/>
          </w:tcPr>
          <w:p w14:paraId="36FB598B" w14:textId="77777777" w:rsidR="00171A00" w:rsidRDefault="00171A00" w:rsidP="00EC40FF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3A6FCF7" w14:textId="77777777" w:rsidR="00171A00" w:rsidRDefault="00171A00" w:rsidP="00EC40FF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84376E9" w14:textId="77777777" w:rsidR="00171A00" w:rsidRPr="003A173C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96DB0B" w14:textId="77777777" w:rsidR="00171A00" w:rsidRPr="00CC475B" w:rsidRDefault="00171A00" w:rsidP="00171A00">
      <w:pPr>
        <w:pStyle w:val="PargrafodaLista"/>
        <w:numPr>
          <w:ilvl w:val="1"/>
          <w:numId w:val="9"/>
        </w:numPr>
        <w:spacing w:before="360" w:after="80" w:line="240" w:lineRule="auto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Metodologia</w:t>
      </w:r>
      <w:r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171A00" w:rsidRPr="003A173C" w14:paraId="32E71B68" w14:textId="77777777" w:rsidTr="00EC40FF">
        <w:tc>
          <w:tcPr>
            <w:tcW w:w="9468" w:type="dxa"/>
          </w:tcPr>
          <w:p w14:paraId="205E1F9F" w14:textId="77777777" w:rsidR="00171A00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EFDC85" w14:textId="77777777" w:rsidR="00171A00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EBB846" w14:textId="77777777" w:rsidR="00171A00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094D18" w14:textId="77777777" w:rsidR="00171A00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DF4858" w14:textId="77777777" w:rsidR="00171A00" w:rsidRPr="003A173C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132A8A" w14:textId="77777777" w:rsidR="00171A00" w:rsidRPr="00CC475B" w:rsidRDefault="00171A00" w:rsidP="00171A00">
      <w:pPr>
        <w:pStyle w:val="PargrafodaLista"/>
        <w:numPr>
          <w:ilvl w:val="1"/>
          <w:numId w:val="9"/>
        </w:numPr>
        <w:spacing w:before="360" w:after="80" w:line="240" w:lineRule="auto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Resultados esperados</w:t>
      </w:r>
      <w:r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171A00" w:rsidRPr="003A173C" w14:paraId="427A0C40" w14:textId="77777777" w:rsidTr="00EC40FF">
        <w:tc>
          <w:tcPr>
            <w:tcW w:w="9468" w:type="dxa"/>
          </w:tcPr>
          <w:p w14:paraId="6553CE17" w14:textId="77777777" w:rsidR="00171A00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164004" w14:textId="77777777" w:rsidR="00171A00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A2B65C" w14:textId="77777777" w:rsidR="00171A00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3AF09E" w14:textId="77777777" w:rsidR="00171A00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2DA75B" w14:textId="77777777" w:rsidR="00171A00" w:rsidRPr="003A173C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34C3F2" w14:textId="77777777" w:rsidR="00171A00" w:rsidRPr="00CC475B" w:rsidRDefault="00171A00" w:rsidP="00171A00">
      <w:pPr>
        <w:pStyle w:val="PargrafodaLista"/>
        <w:numPr>
          <w:ilvl w:val="1"/>
          <w:numId w:val="9"/>
        </w:numPr>
        <w:spacing w:before="360" w:after="80" w:line="240" w:lineRule="auto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 xml:space="preserve">Cronograma de atividades: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654DF" w:rsidRPr="002505CD" w14:paraId="0AE45892" w14:textId="77777777" w:rsidTr="00EC40FF">
        <w:trPr>
          <w:trHeight w:val="454"/>
        </w:trPr>
        <w:tc>
          <w:tcPr>
            <w:tcW w:w="3348" w:type="dxa"/>
            <w:vAlign w:val="center"/>
          </w:tcPr>
          <w:p w14:paraId="064E0CCF" w14:textId="77777777" w:rsidR="00A654DF" w:rsidRPr="00BE475E" w:rsidRDefault="00A654DF" w:rsidP="00A654D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bookmarkStart w:id="0" w:name="_GoBack" w:colFirst="1" w:colLast="12"/>
            <w:r w:rsidRPr="00BE475E">
              <w:rPr>
                <w:rFonts w:ascii="Arial" w:hAnsi="Arial" w:cs="Arial"/>
                <w:sz w:val="16"/>
                <w:szCs w:val="14"/>
              </w:rPr>
              <w:t>Descrição atividades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B4E1845" w14:textId="13452D6D" w:rsidR="00A654DF" w:rsidRPr="00BE475E" w:rsidRDefault="00A654DF" w:rsidP="00A654D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Set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E05FC4F" w14:textId="0E861605" w:rsidR="00A654DF" w:rsidRPr="00BE475E" w:rsidRDefault="00A654DF" w:rsidP="00A654D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Out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6AD5C9C" w14:textId="3F63C6F8" w:rsidR="00A654DF" w:rsidRPr="00BE475E" w:rsidRDefault="00A654DF" w:rsidP="00A654D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Nov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14:paraId="03C69488" w14:textId="0EF0CAEB" w:rsidR="00A654DF" w:rsidRPr="00BE475E" w:rsidRDefault="00A654DF" w:rsidP="00A654D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Dez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43CE04C" w14:textId="4D290206" w:rsidR="00A654DF" w:rsidRPr="00BE475E" w:rsidRDefault="00A654DF" w:rsidP="00A654D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Jan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E75BAF8" w14:textId="5286AB81" w:rsidR="00A654DF" w:rsidRPr="00BE475E" w:rsidRDefault="00A654DF" w:rsidP="00A654D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Fev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14:paraId="6592A391" w14:textId="0D621921" w:rsidR="00A654DF" w:rsidRPr="00BE475E" w:rsidRDefault="00A654DF" w:rsidP="00A654D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Mar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599EBF5" w14:textId="265D6370" w:rsidR="00A654DF" w:rsidRPr="00BE475E" w:rsidRDefault="00A654DF" w:rsidP="00A654D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Abr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14:paraId="3CFE00A1" w14:textId="4480D995" w:rsidR="00A654DF" w:rsidRPr="00BE475E" w:rsidRDefault="00A654DF" w:rsidP="00A654D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Mai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76AE62B" w14:textId="024B5BA5" w:rsidR="00A654DF" w:rsidRPr="00BE475E" w:rsidRDefault="00A654DF" w:rsidP="00A654D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Jun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14:paraId="5B0CFCFA" w14:textId="5BE65367" w:rsidR="00A654DF" w:rsidRPr="00BE475E" w:rsidRDefault="00A654DF" w:rsidP="00A654D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Jul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14:paraId="1C51D851" w14:textId="7E5D32AC" w:rsidR="00A654DF" w:rsidRPr="00BE475E" w:rsidRDefault="00A654DF" w:rsidP="00A654D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4"/>
              </w:rPr>
              <w:t>Ago</w:t>
            </w:r>
            <w:proofErr w:type="spellEnd"/>
          </w:p>
        </w:tc>
      </w:tr>
      <w:bookmarkEnd w:id="0"/>
      <w:tr w:rsidR="00171A00" w:rsidRPr="00A66405" w14:paraId="5245CBD0" w14:textId="77777777" w:rsidTr="00EC40FF">
        <w:trPr>
          <w:trHeight w:hRule="exact" w:val="397"/>
        </w:trPr>
        <w:tc>
          <w:tcPr>
            <w:tcW w:w="3348" w:type="dxa"/>
            <w:vAlign w:val="center"/>
          </w:tcPr>
          <w:p w14:paraId="752694E7" w14:textId="77777777" w:rsidR="00171A00" w:rsidRPr="00A66405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42B6723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020A86A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FE9F0A1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CC12FB9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A50A0E0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23894F4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FB73DD7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3CC3BD8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D20A608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88E7593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C4134D6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C94C491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1A00" w:rsidRPr="00A66405" w14:paraId="12BA7123" w14:textId="77777777" w:rsidTr="00EC40FF">
        <w:trPr>
          <w:trHeight w:hRule="exact" w:val="397"/>
        </w:trPr>
        <w:tc>
          <w:tcPr>
            <w:tcW w:w="3348" w:type="dxa"/>
            <w:vAlign w:val="center"/>
          </w:tcPr>
          <w:p w14:paraId="5AA8BBEF" w14:textId="77777777" w:rsidR="00171A00" w:rsidRPr="00A66405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63EA3B5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C1B0F19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51F22B3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683072B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BB6C3CD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D827EBD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2450ED2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E567949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677CE0C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D2864BF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1ADCAAF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3454025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1A00" w:rsidRPr="00A66405" w14:paraId="777097D9" w14:textId="77777777" w:rsidTr="00EC40FF">
        <w:trPr>
          <w:trHeight w:hRule="exact" w:val="397"/>
        </w:trPr>
        <w:tc>
          <w:tcPr>
            <w:tcW w:w="3348" w:type="dxa"/>
            <w:vAlign w:val="center"/>
          </w:tcPr>
          <w:p w14:paraId="1592FDD7" w14:textId="77777777" w:rsidR="00171A00" w:rsidRPr="00A66405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320E0D0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F5D6CB0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E1F7D7F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91E37A5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7498BDB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B87455F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F7D2E2B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0610D9A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6538896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DABD2CE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3C333D4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2A823C2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1A00" w:rsidRPr="00A66405" w14:paraId="66A2DABF" w14:textId="77777777" w:rsidTr="00EC40FF">
        <w:trPr>
          <w:trHeight w:hRule="exact" w:val="397"/>
        </w:trPr>
        <w:tc>
          <w:tcPr>
            <w:tcW w:w="3348" w:type="dxa"/>
            <w:vAlign w:val="center"/>
          </w:tcPr>
          <w:p w14:paraId="357E5FE3" w14:textId="77777777" w:rsidR="00171A00" w:rsidRPr="00A66405" w:rsidRDefault="00171A00" w:rsidP="00EC40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C314B46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A21A508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7C4ED44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8CEF682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6D3CAE5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61B7BCB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7691B53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64A0D4E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1ED2E1F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30F2B5D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7FF48EE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79DAA81" w14:textId="77777777" w:rsidR="00171A00" w:rsidRPr="00A66405" w:rsidRDefault="00171A00" w:rsidP="00EC4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AEC0F5" w14:textId="77777777" w:rsidR="00171A00" w:rsidRDefault="00171A00" w:rsidP="00171A00">
      <w:pPr>
        <w:pStyle w:val="PargrafodaLista"/>
        <w:numPr>
          <w:ilvl w:val="1"/>
          <w:numId w:val="9"/>
        </w:numPr>
        <w:spacing w:before="360" w:after="80" w:line="240" w:lineRule="auto"/>
        <w:ind w:left="-142" w:firstLine="5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Horário de atividades do bolsista: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05"/>
        <w:gridCol w:w="1441"/>
        <w:gridCol w:w="1441"/>
        <w:gridCol w:w="1441"/>
        <w:gridCol w:w="1441"/>
        <w:gridCol w:w="1308"/>
      </w:tblGrid>
      <w:tr w:rsidR="00171A00" w14:paraId="72C3B545" w14:textId="77777777" w:rsidTr="00EC40FF">
        <w:trPr>
          <w:trHeight w:val="283"/>
        </w:trPr>
        <w:tc>
          <w:tcPr>
            <w:tcW w:w="971" w:type="pct"/>
            <w:vAlign w:val="center"/>
          </w:tcPr>
          <w:p w14:paraId="1B2D3C3D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Turno</w:t>
            </w:r>
          </w:p>
        </w:tc>
        <w:tc>
          <w:tcPr>
            <w:tcW w:w="821" w:type="pct"/>
            <w:vAlign w:val="center"/>
          </w:tcPr>
          <w:p w14:paraId="316CC3B5" w14:textId="77777777" w:rsidR="00171A00" w:rsidRPr="00F83E0D" w:rsidRDefault="00171A00" w:rsidP="00EC40FF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Segunda</w:t>
            </w:r>
          </w:p>
        </w:tc>
        <w:tc>
          <w:tcPr>
            <w:tcW w:w="821" w:type="pct"/>
            <w:vAlign w:val="center"/>
          </w:tcPr>
          <w:p w14:paraId="349CBE89" w14:textId="77777777" w:rsidR="00171A00" w:rsidRPr="00F83E0D" w:rsidRDefault="00171A00" w:rsidP="00EC40FF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Terça</w:t>
            </w:r>
          </w:p>
        </w:tc>
        <w:tc>
          <w:tcPr>
            <w:tcW w:w="821" w:type="pct"/>
            <w:vAlign w:val="center"/>
          </w:tcPr>
          <w:p w14:paraId="7C46680E" w14:textId="77777777" w:rsidR="00171A00" w:rsidRPr="00F83E0D" w:rsidRDefault="00171A00" w:rsidP="00EC40FF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Quarta</w:t>
            </w:r>
          </w:p>
        </w:tc>
        <w:tc>
          <w:tcPr>
            <w:tcW w:w="821" w:type="pct"/>
            <w:vAlign w:val="center"/>
          </w:tcPr>
          <w:p w14:paraId="3412DC92" w14:textId="77777777" w:rsidR="00171A00" w:rsidRPr="00F83E0D" w:rsidRDefault="00171A00" w:rsidP="00EC40FF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Quinta</w:t>
            </w:r>
          </w:p>
        </w:tc>
        <w:tc>
          <w:tcPr>
            <w:tcW w:w="746" w:type="pct"/>
            <w:vAlign w:val="center"/>
          </w:tcPr>
          <w:p w14:paraId="52A48DB4" w14:textId="77777777" w:rsidR="00171A00" w:rsidRDefault="00171A00" w:rsidP="00EC40FF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Sexta</w:t>
            </w:r>
          </w:p>
          <w:p w14:paraId="0DDD02DE" w14:textId="77777777" w:rsidR="00171A00" w:rsidRPr="00F83E0D" w:rsidRDefault="00171A00" w:rsidP="00EC40FF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171A00" w14:paraId="05C67E10" w14:textId="77777777" w:rsidTr="00EC40FF">
        <w:tc>
          <w:tcPr>
            <w:tcW w:w="971" w:type="pct"/>
            <w:vAlign w:val="center"/>
          </w:tcPr>
          <w:p w14:paraId="590E01DD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Manhã</w:t>
            </w:r>
          </w:p>
        </w:tc>
        <w:tc>
          <w:tcPr>
            <w:tcW w:w="821" w:type="pct"/>
            <w:vAlign w:val="center"/>
          </w:tcPr>
          <w:p w14:paraId="096A6769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520DDEBE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7926F051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65DE56B3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14:paraId="1DB0F3DC" w14:textId="77777777" w:rsidR="00171A00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14:paraId="288808CE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171A00" w14:paraId="7F0612A0" w14:textId="77777777" w:rsidTr="00EC40FF">
        <w:tc>
          <w:tcPr>
            <w:tcW w:w="971" w:type="pct"/>
            <w:vAlign w:val="center"/>
          </w:tcPr>
          <w:p w14:paraId="2ADEDA45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Tarde</w:t>
            </w:r>
          </w:p>
        </w:tc>
        <w:tc>
          <w:tcPr>
            <w:tcW w:w="821" w:type="pct"/>
            <w:vAlign w:val="center"/>
          </w:tcPr>
          <w:p w14:paraId="42685438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3773C94D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6FFE6A75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0E470264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14:paraId="553381C8" w14:textId="77777777" w:rsidR="00171A00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14:paraId="3406AC20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171A00" w14:paraId="30AA5C2A" w14:textId="77777777" w:rsidTr="00EC40FF">
        <w:tc>
          <w:tcPr>
            <w:tcW w:w="971" w:type="pct"/>
            <w:vAlign w:val="center"/>
          </w:tcPr>
          <w:p w14:paraId="27057D83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Noite</w:t>
            </w:r>
          </w:p>
        </w:tc>
        <w:tc>
          <w:tcPr>
            <w:tcW w:w="821" w:type="pct"/>
            <w:vAlign w:val="center"/>
          </w:tcPr>
          <w:p w14:paraId="18ACC7F5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377FD2C7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3DC5EECA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6D6694B2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14:paraId="13635E4A" w14:textId="77777777" w:rsidR="00171A00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14:paraId="6624E677" w14:textId="77777777" w:rsidR="00171A00" w:rsidRPr="00F83E0D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14:paraId="129E978B" w14:textId="77777777" w:rsidR="00171A00" w:rsidRPr="001C4660" w:rsidRDefault="00171A00" w:rsidP="00171A00">
      <w:pPr>
        <w:pStyle w:val="PargrafodaLista"/>
        <w:numPr>
          <w:ilvl w:val="1"/>
          <w:numId w:val="9"/>
        </w:numPr>
        <w:spacing w:before="360" w:after="80" w:line="240" w:lineRule="auto"/>
        <w:rPr>
          <w:rFonts w:ascii="Arial" w:hAnsi="Arial" w:cs="Arial"/>
          <w:b/>
          <w:sz w:val="16"/>
          <w:szCs w:val="16"/>
        </w:rPr>
      </w:pPr>
      <w:r w:rsidRPr="001C4660">
        <w:rPr>
          <w:rFonts w:ascii="Arial" w:hAnsi="Arial" w:cs="Arial"/>
          <w:b/>
          <w:sz w:val="16"/>
          <w:szCs w:val="16"/>
        </w:rPr>
        <w:t>Relação Pesquisa e Ensino:</w:t>
      </w:r>
    </w:p>
    <w:tbl>
      <w:tblPr>
        <w:tblStyle w:val="Tabelacomgrade"/>
        <w:tblW w:w="4945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441"/>
        <w:gridCol w:w="1441"/>
        <w:gridCol w:w="1441"/>
        <w:gridCol w:w="1441"/>
        <w:gridCol w:w="1476"/>
      </w:tblGrid>
      <w:tr w:rsidR="00171A00" w14:paraId="1963A00A" w14:textId="77777777" w:rsidTr="00EC40FF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2872A1" w14:textId="77777777" w:rsidR="00171A00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C28119" w14:textId="77777777" w:rsidR="00171A00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DF8A86" w14:textId="77777777" w:rsidR="00171A00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D22CD7" w14:textId="77777777" w:rsidR="00171A00" w:rsidRDefault="00171A00" w:rsidP="00EC40FF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0F1F2D" w14:textId="77777777" w:rsidR="00171A00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BF0D6" w14:textId="77777777" w:rsidR="00171A00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14:paraId="02C34CBD" w14:textId="77777777" w:rsidR="00171A00" w:rsidRDefault="00171A00" w:rsidP="00EC40F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14:paraId="1DFF6E03" w14:textId="77777777" w:rsidR="00171A00" w:rsidRDefault="00171A00" w:rsidP="00171A00">
      <w:pPr>
        <w:spacing w:before="360" w:after="80"/>
        <w:ind w:left="360"/>
        <w:rPr>
          <w:rFonts w:ascii="Arial" w:hAnsi="Arial" w:cs="Arial"/>
          <w:b/>
          <w:sz w:val="16"/>
          <w:szCs w:val="16"/>
        </w:rPr>
      </w:pPr>
    </w:p>
    <w:p w14:paraId="6B2C336B" w14:textId="77777777" w:rsidR="00171A00" w:rsidRPr="00D5396C" w:rsidRDefault="00171A00" w:rsidP="00171A00">
      <w:pPr>
        <w:spacing w:before="360" w:after="80"/>
        <w:ind w:left="360"/>
        <w:rPr>
          <w:rFonts w:ascii="Arial" w:hAnsi="Arial" w:cs="Arial"/>
          <w:b/>
          <w:sz w:val="16"/>
          <w:szCs w:val="16"/>
        </w:rPr>
      </w:pPr>
    </w:p>
    <w:p w14:paraId="19BD70E8" w14:textId="77777777" w:rsidR="00171A00" w:rsidRPr="005C5ED9" w:rsidRDefault="00171A00" w:rsidP="00171A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E088F9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sectPr w:rsidR="00A27D42" w:rsidRPr="000B3456" w:rsidSect="00A27D42">
      <w:headerReference w:type="default" r:id="rId9"/>
      <w:footerReference w:type="default" r:id="rId10"/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6C0B1" w14:textId="77777777" w:rsidR="003E46E0" w:rsidRDefault="003E46E0" w:rsidP="006B6404">
      <w:r>
        <w:separator/>
      </w:r>
    </w:p>
  </w:endnote>
  <w:endnote w:type="continuationSeparator" w:id="0">
    <w:p w14:paraId="2E503D67" w14:textId="77777777" w:rsidR="003E46E0" w:rsidRDefault="003E46E0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122EB" w14:textId="1519EE74" w:rsidR="006B6404" w:rsidRDefault="006B6404" w:rsidP="006034B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32438" w14:textId="77777777" w:rsidR="003E46E0" w:rsidRDefault="003E46E0" w:rsidP="006B6404">
      <w:r>
        <w:separator/>
      </w:r>
    </w:p>
  </w:footnote>
  <w:footnote w:type="continuationSeparator" w:id="0">
    <w:p w14:paraId="32E103FA" w14:textId="77777777" w:rsidR="003E46E0" w:rsidRDefault="003E46E0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23339" w14:textId="7AA43E5B" w:rsidR="00C409FD" w:rsidRDefault="00B74299" w:rsidP="00C409FD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F91110" wp14:editId="6EAE7992">
          <wp:simplePos x="0" y="0"/>
          <wp:positionH relativeFrom="page">
            <wp:posOffset>5080</wp:posOffset>
          </wp:positionH>
          <wp:positionV relativeFrom="paragraph">
            <wp:posOffset>-448310</wp:posOffset>
          </wp:positionV>
          <wp:extent cx="7547610" cy="1087120"/>
          <wp:effectExtent l="0" t="0" r="0" b="0"/>
          <wp:wrapNone/>
          <wp:docPr id="4" name="Imagem 4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</w:t>
    </w:r>
  </w:p>
  <w:p w14:paraId="4573E8B3" w14:textId="77777777" w:rsidR="006B6404" w:rsidRDefault="006B6404">
    <w:pPr>
      <w:pStyle w:val="Cabealho"/>
    </w:pPr>
  </w:p>
  <w:p w14:paraId="0AB2F073" w14:textId="77777777" w:rsidR="00C409FD" w:rsidRDefault="00C409FD">
    <w:pPr>
      <w:pStyle w:val="Cabealho"/>
    </w:pPr>
  </w:p>
  <w:p w14:paraId="0DBF21F4" w14:textId="77777777" w:rsidR="00C409FD" w:rsidRDefault="00C409FD">
    <w:pPr>
      <w:pStyle w:val="Cabealho"/>
    </w:pPr>
  </w:p>
  <w:p w14:paraId="78864DA0" w14:textId="77777777" w:rsidR="00C409FD" w:rsidRDefault="00C409FD">
    <w:pPr>
      <w:pStyle w:val="Cabealho"/>
    </w:pPr>
  </w:p>
  <w:p w14:paraId="535CF7F9" w14:textId="77777777"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6FA4"/>
    <w:multiLevelType w:val="hybridMultilevel"/>
    <w:tmpl w:val="2A46302A"/>
    <w:lvl w:ilvl="0" w:tplc="5ED80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294F"/>
    <w:multiLevelType w:val="hybridMultilevel"/>
    <w:tmpl w:val="C0E22B20"/>
    <w:lvl w:ilvl="0" w:tplc="31E0AA96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537E"/>
    <w:multiLevelType w:val="multilevel"/>
    <w:tmpl w:val="34D89C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3DA29EA"/>
    <w:multiLevelType w:val="hybridMultilevel"/>
    <w:tmpl w:val="49BE6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66C61"/>
    <w:multiLevelType w:val="multilevel"/>
    <w:tmpl w:val="284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268797A"/>
    <w:multiLevelType w:val="hybridMultilevel"/>
    <w:tmpl w:val="23BC6D3A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79E6428"/>
    <w:multiLevelType w:val="hybridMultilevel"/>
    <w:tmpl w:val="1F402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F7787"/>
    <w:multiLevelType w:val="multilevel"/>
    <w:tmpl w:val="AC4208A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52554CA0"/>
    <w:multiLevelType w:val="hybridMultilevel"/>
    <w:tmpl w:val="E92AB152"/>
    <w:lvl w:ilvl="0" w:tplc="3CC6C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150017"/>
    <w:rsid w:val="00171A00"/>
    <w:rsid w:val="003E46E0"/>
    <w:rsid w:val="00404193"/>
    <w:rsid w:val="00441D86"/>
    <w:rsid w:val="006034B1"/>
    <w:rsid w:val="006045CF"/>
    <w:rsid w:val="0065742C"/>
    <w:rsid w:val="006B6404"/>
    <w:rsid w:val="00873ED0"/>
    <w:rsid w:val="00922437"/>
    <w:rsid w:val="00981FC3"/>
    <w:rsid w:val="009E75E4"/>
    <w:rsid w:val="00A27D42"/>
    <w:rsid w:val="00A601D8"/>
    <w:rsid w:val="00A654DF"/>
    <w:rsid w:val="00B74299"/>
    <w:rsid w:val="00BF0FC9"/>
    <w:rsid w:val="00C2321F"/>
    <w:rsid w:val="00C32FDA"/>
    <w:rsid w:val="00C409FD"/>
    <w:rsid w:val="00C86240"/>
    <w:rsid w:val="00D5069E"/>
    <w:rsid w:val="00D678D3"/>
    <w:rsid w:val="00D83B10"/>
    <w:rsid w:val="00E629C6"/>
    <w:rsid w:val="00E6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ED01A7"/>
  <w15:docId w15:val="{11A7B4E4-A775-4DB3-8615-BB11CFE9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32FDA"/>
    <w:pPr>
      <w:keepNext/>
      <w:ind w:left="709" w:hanging="709"/>
      <w:jc w:val="right"/>
      <w:outlineLvl w:val="2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32FDA"/>
    <w:pPr>
      <w:ind w:left="851" w:hanging="851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C32FDA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32FDA"/>
    <w:pPr>
      <w:ind w:firstLine="709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32FDA"/>
    <w:pPr>
      <w:jc w:val="center"/>
    </w:pPr>
    <w:rPr>
      <w:b/>
      <w:sz w:val="22"/>
    </w:rPr>
  </w:style>
  <w:style w:type="character" w:customStyle="1" w:styleId="TtuloChar">
    <w:name w:val="Título Char"/>
    <w:basedOn w:val="Fontepargpadro"/>
    <w:link w:val="Ttulo"/>
    <w:rsid w:val="00C32FDA"/>
    <w:rPr>
      <w:rFonts w:ascii="Times New Roman" w:eastAsia="Times New Roman" w:hAnsi="Times New Roman" w:cs="Times New Roman"/>
      <w:b/>
      <w:szCs w:val="20"/>
      <w:lang w:eastAsia="pt-BR"/>
    </w:rPr>
  </w:style>
  <w:style w:type="character" w:styleId="Refdecomentrio">
    <w:name w:val="annotation reference"/>
    <w:rsid w:val="00C32FD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32FDA"/>
  </w:style>
  <w:style w:type="character" w:customStyle="1" w:styleId="TextodecomentrioChar">
    <w:name w:val="Texto de comentário Char"/>
    <w:basedOn w:val="Fontepargpadro"/>
    <w:link w:val="Textodecomentrio"/>
    <w:rsid w:val="00C32F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601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rsid w:val="00171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63510-8DEA-40CE-8E51-F3566E5C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Rodrigo Staggemeier</cp:lastModifiedBy>
  <cp:revision>5</cp:revision>
  <cp:lastPrinted>2015-02-09T17:36:00Z</cp:lastPrinted>
  <dcterms:created xsi:type="dcterms:W3CDTF">2021-03-17T22:53:00Z</dcterms:created>
  <dcterms:modified xsi:type="dcterms:W3CDTF">2022-04-29T20:31:00Z</dcterms:modified>
</cp:coreProperties>
</file>