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CA7" w14:textId="4F9D4DFB" w:rsidR="0006471B" w:rsidRPr="00145E8F" w:rsidRDefault="00420E16" w:rsidP="0006471B">
      <w:pPr>
        <w:spacing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FORMULÁRIO DE INSCRIÇÃO - REGISTRATION FORM</w:t>
      </w:r>
      <w:r w:rsidR="007969BE">
        <w:rPr>
          <w:rFonts w:ascii="Arial" w:hAnsi="Arial" w:cs="Arial"/>
          <w:b/>
          <w:bCs/>
        </w:rPr>
        <w:t xml:space="preserve"> </w:t>
      </w:r>
    </w:p>
    <w:p w14:paraId="5F01BD40" w14:textId="44D8EC94" w:rsidR="0006471B" w:rsidRPr="00145E8F" w:rsidRDefault="0006471B" w:rsidP="00F36F7C">
      <w:pPr>
        <w:pStyle w:val="Corpodetexto"/>
        <w:spacing w:line="480" w:lineRule="auto"/>
        <w:rPr>
          <w:rFonts w:ascii="Arial" w:hAnsi="Arial" w:cs="Arial"/>
          <w:bCs/>
          <w:sz w:val="22"/>
          <w:szCs w:val="22"/>
        </w:rPr>
      </w:pPr>
      <w:r w:rsidRPr="00145E8F">
        <w:rPr>
          <w:rFonts w:ascii="Arial" w:hAnsi="Arial" w:cs="Arial"/>
          <w:bCs/>
          <w:sz w:val="22"/>
          <w:szCs w:val="22"/>
        </w:rPr>
        <w:t xml:space="preserve">Universidade </w:t>
      </w:r>
      <w:proofErr w:type="spellStart"/>
      <w:r w:rsidRPr="00145E8F">
        <w:rPr>
          <w:rFonts w:ascii="Arial" w:hAnsi="Arial" w:cs="Arial"/>
          <w:bCs/>
          <w:sz w:val="22"/>
          <w:szCs w:val="22"/>
        </w:rPr>
        <w:t>Feevale</w:t>
      </w:r>
      <w:proofErr w:type="spellEnd"/>
      <w:r w:rsidRPr="00145E8F">
        <w:rPr>
          <w:rFonts w:ascii="Arial" w:hAnsi="Arial" w:cs="Arial"/>
          <w:bCs/>
          <w:sz w:val="22"/>
          <w:szCs w:val="22"/>
        </w:rPr>
        <w:t xml:space="preserve">/Brasil - Estudantes Internacionais </w:t>
      </w:r>
      <w:r w:rsidR="007969BE">
        <w:rPr>
          <w:rFonts w:ascii="Arial" w:hAnsi="Arial" w:cs="Arial"/>
          <w:bCs/>
          <w:sz w:val="22"/>
          <w:szCs w:val="22"/>
        </w:rPr>
        <w:t>2026</w:t>
      </w:r>
    </w:p>
    <w:p w14:paraId="60C62062" w14:textId="4419AB88" w:rsidR="0006471B" w:rsidRDefault="0006471B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proofErr w:type="spellStart"/>
      <w:r w:rsidRPr="00E775C3">
        <w:rPr>
          <w:rFonts w:ascii="Arial" w:hAnsi="Arial" w:cs="Arial"/>
          <w:b w:val="0"/>
          <w:bCs/>
          <w:i/>
          <w:sz w:val="22"/>
          <w:szCs w:val="22"/>
          <w:lang w:val="en-US"/>
        </w:rPr>
        <w:t>Feevale</w:t>
      </w:r>
      <w:proofErr w:type="spellEnd"/>
      <w:r w:rsidRPr="00E775C3">
        <w:rPr>
          <w:rFonts w:ascii="Arial" w:hAnsi="Arial" w:cs="Arial"/>
          <w:b w:val="0"/>
          <w:bCs/>
          <w:i/>
          <w:sz w:val="22"/>
          <w:szCs w:val="22"/>
          <w:lang w:val="en-US"/>
        </w:rPr>
        <w:t xml:space="preserve"> University/ Brazil - Exchange Students</w:t>
      </w:r>
      <w:r w:rsidR="007969BE">
        <w:rPr>
          <w:rFonts w:ascii="Arial" w:hAnsi="Arial" w:cs="Arial"/>
          <w:b w:val="0"/>
          <w:bCs/>
          <w:i/>
          <w:sz w:val="22"/>
          <w:szCs w:val="22"/>
          <w:lang w:val="en-US"/>
        </w:rPr>
        <w:t xml:space="preserve"> 2026</w:t>
      </w:r>
    </w:p>
    <w:p w14:paraId="1419F95A" w14:textId="77777777" w:rsidR="00581519" w:rsidRPr="00E775C3" w:rsidRDefault="00581519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14:paraId="2BD52B2A" w14:textId="70C17F75" w:rsidR="00EF33DD" w:rsidRPr="00E775C3" w:rsidRDefault="007969BE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41105866" wp14:editId="5BC20D98">
            <wp:extent cx="4894650" cy="3259455"/>
            <wp:effectExtent l="0" t="0" r="1270" b="0"/>
            <wp:docPr id="2" name="Imagem 2" descr="Vem pro time #SouFeeval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m pro time #SouFeevale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15" cy="326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CFB1" w14:textId="77777777" w:rsidR="00EF33DD" w:rsidRPr="00E775C3" w:rsidRDefault="00EF33DD" w:rsidP="008945A9">
      <w:pPr>
        <w:pStyle w:val="Corpodetexto"/>
        <w:spacing w:line="480" w:lineRule="auto"/>
        <w:jc w:val="left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14:paraId="284B7240" w14:textId="77777777"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14:paraId="716AB685" w14:textId="77777777" w:rsidR="00EF33DD" w:rsidRPr="00E775C3" w:rsidRDefault="00EF33DD" w:rsidP="00F36F7C">
      <w:pPr>
        <w:pStyle w:val="Corpodetexto"/>
        <w:spacing w:line="480" w:lineRule="auto"/>
        <w:rPr>
          <w:rFonts w:ascii="Arial" w:hAnsi="Arial" w:cs="Arial"/>
          <w:b w:val="0"/>
          <w:bCs/>
          <w:i/>
          <w:sz w:val="22"/>
          <w:szCs w:val="22"/>
          <w:lang w:val="en-US"/>
        </w:rPr>
      </w:pPr>
    </w:p>
    <w:p w14:paraId="25E91224" w14:textId="77777777" w:rsidR="0006471B" w:rsidRPr="00E775C3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37"/>
        <w:gridCol w:w="4157"/>
      </w:tblGrid>
      <w:tr w:rsidR="00F36F7C" w:rsidRPr="00145E8F" w14:paraId="0709B557" w14:textId="77777777" w:rsidTr="00233C7B">
        <w:trPr>
          <w:trHeight w:val="454"/>
        </w:trPr>
        <w:tc>
          <w:tcPr>
            <w:tcW w:w="5000" w:type="pct"/>
            <w:gridSpan w:val="2"/>
            <w:shd w:val="clear" w:color="auto" w:fill="33CC33"/>
          </w:tcPr>
          <w:p w14:paraId="7969B26F" w14:textId="77777777" w:rsidR="00F36F7C" w:rsidRP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>Calendário Acadêmico</w:t>
            </w:r>
          </w:p>
          <w:p w14:paraId="66EF57D7" w14:textId="77777777" w:rsidR="00F36F7C" w:rsidRDefault="00F36F7C" w:rsidP="00F36F7C">
            <w:pPr>
              <w:pStyle w:val="Corpodetexto"/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36F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>Academic</w:t>
            </w:r>
            <w:proofErr w:type="spellEnd"/>
            <w:r w:rsidRPr="00F36F7C"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  <w:t xml:space="preserve"> Schedule</w:t>
            </w:r>
          </w:p>
        </w:tc>
      </w:tr>
      <w:tr w:rsidR="0006471B" w:rsidRPr="00581519" w14:paraId="278C2592" w14:textId="77777777" w:rsidTr="00B21E7B">
        <w:trPr>
          <w:trHeight w:val="1106"/>
        </w:trPr>
        <w:tc>
          <w:tcPr>
            <w:tcW w:w="2553" w:type="pct"/>
            <w:vAlign w:val="center"/>
          </w:tcPr>
          <w:p w14:paraId="1A7E831B" w14:textId="77777777" w:rsidR="0006471B" w:rsidRPr="001D131F" w:rsidRDefault="0006471B" w:rsidP="00AF6358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14:paraId="027854A4" w14:textId="77777777"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Início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fim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semestre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/ Beginning and end of semester</w:t>
            </w:r>
          </w:p>
        </w:tc>
        <w:tc>
          <w:tcPr>
            <w:tcW w:w="2447" w:type="pct"/>
            <w:vAlign w:val="center"/>
          </w:tcPr>
          <w:p w14:paraId="716E1798" w14:textId="5008428A" w:rsidR="0006471B" w:rsidRPr="003D7034" w:rsidRDefault="003A4C3E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Summer semester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2026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: February 16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– July 04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br/>
            </w:r>
            <w:r w:rsidR="00233C7B"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Winter semester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2026</w:t>
            </w:r>
            <w:r w:rsidR="00233C7B"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July</w:t>
            </w:r>
            <w:r w:rsid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27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–</w:t>
            </w:r>
            <w:r w:rsid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December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12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06471B" w:rsidRPr="00581519" w14:paraId="08C58293" w14:textId="77777777" w:rsidTr="00B21E7B">
        <w:trPr>
          <w:trHeight w:val="1106"/>
        </w:trPr>
        <w:tc>
          <w:tcPr>
            <w:tcW w:w="2553" w:type="pct"/>
            <w:vAlign w:val="center"/>
          </w:tcPr>
          <w:p w14:paraId="468A158D" w14:textId="77777777"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Prazo de inscrição /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Application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deadline</w:t>
            </w:r>
          </w:p>
        </w:tc>
        <w:tc>
          <w:tcPr>
            <w:tcW w:w="2447" w:type="pct"/>
            <w:vAlign w:val="center"/>
          </w:tcPr>
          <w:p w14:paraId="7E9DDA1D" w14:textId="0D43F5F5" w:rsidR="0006471B" w:rsidRPr="00233C7B" w:rsidRDefault="003A4C3E" w:rsidP="00233C7B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For 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Summer semester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2026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December 13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2025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br/>
              <w:t xml:space="preserve">For 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Winter semester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2026</w:t>
            </w:r>
            <w:r w:rsidRPr="00233C7B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May 30</w:t>
            </w:r>
            <w:r w:rsidRPr="003A4C3E">
              <w:rPr>
                <w:rFonts w:ascii="Arial" w:hAnsi="Arial" w:cs="Arial"/>
                <w:b w:val="0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2026</w:t>
            </w:r>
          </w:p>
        </w:tc>
      </w:tr>
    </w:tbl>
    <w:p w14:paraId="1C2EF495" w14:textId="77777777" w:rsidR="0006471B" w:rsidRPr="00233C7B" w:rsidRDefault="0006471B" w:rsidP="0006471B">
      <w:pPr>
        <w:pStyle w:val="Corpodetexto"/>
        <w:rPr>
          <w:rFonts w:ascii="Arial" w:hAnsi="Arial" w:cs="Arial"/>
          <w:bCs/>
          <w:sz w:val="22"/>
          <w:szCs w:val="22"/>
          <w:lang w:val="en-US"/>
        </w:rPr>
      </w:pPr>
    </w:p>
    <w:p w14:paraId="5069ADED" w14:textId="77777777" w:rsidR="00162C8D" w:rsidRPr="00233C7B" w:rsidRDefault="00162C8D" w:rsidP="0006471B">
      <w:pPr>
        <w:pStyle w:val="Corpodetexto"/>
        <w:rPr>
          <w:rFonts w:ascii="Arial" w:hAnsi="Arial" w:cs="Arial"/>
          <w:sz w:val="22"/>
          <w:szCs w:val="22"/>
          <w:lang w:val="en-US"/>
        </w:rPr>
      </w:pPr>
    </w:p>
    <w:p w14:paraId="3E91F5C3" w14:textId="41DE2667" w:rsidR="0006471B" w:rsidRDefault="0006471B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027408CD" w14:textId="3882499C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794EB4CC" w14:textId="5B7ADFC2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13E6F3D0" w14:textId="1E244057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6FC511E9" w14:textId="764CFC58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0279C0F8" w14:textId="13ECAD75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79C7204B" w14:textId="672ED654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0AE142BD" w14:textId="7ECA078D" w:rsidR="00581519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2799783B" w14:textId="77777777" w:rsidR="00581519" w:rsidRPr="00233C7B" w:rsidRDefault="00581519" w:rsidP="0006471B">
      <w:pPr>
        <w:pStyle w:val="Corpodetexto"/>
        <w:rPr>
          <w:rFonts w:ascii="Arial" w:hAnsi="Arial" w:cs="Arial"/>
          <w:b w:val="0"/>
          <w:sz w:val="22"/>
          <w:szCs w:val="22"/>
          <w:lang w:val="en-US"/>
        </w:rPr>
      </w:pPr>
    </w:p>
    <w:p w14:paraId="008E0419" w14:textId="77777777"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Style w:val="hps"/>
          <w:rFonts w:ascii="Arial" w:hAnsi="Arial" w:cs="Arial"/>
          <w:color w:val="222222"/>
          <w:lang w:val="pt-PT"/>
        </w:rPr>
        <w:t>Se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você foi selecionado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por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sua universidade de origem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para estudar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na Universidade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Feevale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sob os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termos de um acordo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estabelecido entre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ambas às instituições</w:t>
      </w:r>
      <w:r w:rsidRPr="00145E8F">
        <w:rPr>
          <w:rFonts w:ascii="Arial" w:hAnsi="Arial" w:cs="Arial"/>
          <w:color w:val="222222"/>
          <w:lang w:val="pt-PT"/>
        </w:rPr>
        <w:t>, por favor envie os seguintes</w:t>
      </w:r>
      <w:r w:rsidRPr="00145E8F">
        <w:rPr>
          <w:rFonts w:ascii="Arial" w:hAnsi="Arial" w:cs="Arial"/>
        </w:rPr>
        <w:t xml:space="preserve"> documentos por e-mail (intercambio@feevale.br) ou carta (Diretoria de Relações Internacionais, Universidade </w:t>
      </w:r>
      <w:proofErr w:type="spellStart"/>
      <w:r w:rsidRPr="00145E8F">
        <w:rPr>
          <w:rFonts w:ascii="Arial" w:hAnsi="Arial" w:cs="Arial"/>
        </w:rPr>
        <w:t>Feevale</w:t>
      </w:r>
      <w:proofErr w:type="spellEnd"/>
      <w:r w:rsidRPr="00145E8F">
        <w:rPr>
          <w:rFonts w:ascii="Arial" w:hAnsi="Arial" w:cs="Arial"/>
        </w:rPr>
        <w:t>, RS – 239, 2755,</w:t>
      </w:r>
      <w:r w:rsidRPr="00145E8F">
        <w:rPr>
          <w:rFonts w:ascii="Arial" w:hAnsi="Arial" w:cs="Arial"/>
          <w:i/>
          <w:iCs/>
        </w:rPr>
        <w:t xml:space="preserve"> </w:t>
      </w:r>
      <w:r w:rsidRPr="00145E8F">
        <w:rPr>
          <w:rFonts w:ascii="Arial" w:hAnsi="Arial" w:cs="Arial"/>
          <w:iCs/>
        </w:rPr>
        <w:t>Novo Hamburgo, RS, CEP 93525-075 – Brasil)</w:t>
      </w:r>
      <w:r w:rsidRPr="00145E8F">
        <w:rPr>
          <w:rFonts w:ascii="Arial" w:hAnsi="Arial" w:cs="Arial"/>
        </w:rPr>
        <w:t xml:space="preserve">. </w:t>
      </w:r>
    </w:p>
    <w:p w14:paraId="633FE6C8" w14:textId="77777777" w:rsidR="0006471B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color w:val="000000"/>
          <w:lang w:val="en-GB"/>
        </w:rPr>
        <w:t xml:space="preserve">If you have been selected by your home university to study at </w:t>
      </w:r>
      <w:proofErr w:type="spellStart"/>
      <w:r w:rsidRPr="00145E8F">
        <w:rPr>
          <w:rFonts w:ascii="Arial" w:hAnsi="Arial" w:cs="Arial"/>
          <w:color w:val="000000"/>
          <w:lang w:val="en-GB"/>
        </w:rPr>
        <w:t>Feevale</w:t>
      </w:r>
      <w:proofErr w:type="spellEnd"/>
      <w:r w:rsidRPr="00145E8F">
        <w:rPr>
          <w:rFonts w:ascii="Arial" w:hAnsi="Arial" w:cs="Arial"/>
          <w:color w:val="000000"/>
          <w:lang w:val="en-GB"/>
        </w:rPr>
        <w:t xml:space="preserve"> University </w:t>
      </w:r>
      <w:r w:rsidRPr="00145E8F">
        <w:rPr>
          <w:rFonts w:ascii="Arial" w:hAnsi="Arial" w:cs="Arial"/>
          <w:lang w:val="en-GB"/>
        </w:rPr>
        <w:t>under the terms of an established agreement between both universities, please send the following</w:t>
      </w:r>
      <w:r w:rsidRPr="00145E8F">
        <w:rPr>
          <w:rFonts w:ascii="Arial" w:hAnsi="Arial" w:cs="Arial"/>
          <w:lang w:val="en-US"/>
        </w:rPr>
        <w:t xml:space="preserve"> </w:t>
      </w:r>
      <w:r w:rsidRPr="00145E8F">
        <w:rPr>
          <w:rFonts w:ascii="Arial" w:hAnsi="Arial" w:cs="Arial"/>
          <w:color w:val="000000"/>
          <w:lang w:val="en-GB"/>
        </w:rPr>
        <w:t xml:space="preserve">documents to the </w:t>
      </w:r>
      <w:r w:rsidR="00420E16">
        <w:rPr>
          <w:rFonts w:ascii="Arial" w:hAnsi="Arial" w:cs="Arial"/>
          <w:lang w:val="en-GB"/>
        </w:rPr>
        <w:t>International Affairs</w:t>
      </w:r>
      <w:r w:rsidRPr="00145E8F">
        <w:rPr>
          <w:rFonts w:ascii="Arial" w:hAnsi="Arial" w:cs="Arial"/>
          <w:lang w:val="en-GB"/>
        </w:rPr>
        <w:t xml:space="preserve"> Office by e-mail (intercambio@feevale.br) or post </w:t>
      </w:r>
      <w:r w:rsidRPr="00145E8F">
        <w:rPr>
          <w:rFonts w:ascii="Arial" w:hAnsi="Arial" w:cs="Arial"/>
          <w:lang w:val="en-US"/>
        </w:rPr>
        <w:t>(</w:t>
      </w:r>
      <w:proofErr w:type="spellStart"/>
      <w:r w:rsidRPr="00145E8F">
        <w:rPr>
          <w:rFonts w:ascii="Arial" w:hAnsi="Arial" w:cs="Arial"/>
          <w:lang w:val="en-US"/>
        </w:rPr>
        <w:t>Diretoria</w:t>
      </w:r>
      <w:proofErr w:type="spellEnd"/>
      <w:r w:rsidRPr="00145E8F">
        <w:rPr>
          <w:rFonts w:ascii="Arial" w:hAnsi="Arial" w:cs="Arial"/>
          <w:lang w:val="en-US"/>
        </w:rPr>
        <w:t xml:space="preserve"> de </w:t>
      </w:r>
      <w:proofErr w:type="spellStart"/>
      <w:r w:rsidRPr="00145E8F">
        <w:rPr>
          <w:rFonts w:ascii="Arial" w:hAnsi="Arial" w:cs="Arial"/>
          <w:lang w:val="en-US"/>
        </w:rPr>
        <w:t>Relações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Internacionais</w:t>
      </w:r>
      <w:proofErr w:type="spellEnd"/>
      <w:r w:rsidRPr="00145E8F">
        <w:rPr>
          <w:rFonts w:ascii="Arial" w:hAnsi="Arial" w:cs="Arial"/>
          <w:lang w:val="en-US"/>
        </w:rPr>
        <w:t xml:space="preserve">, </w:t>
      </w:r>
      <w:proofErr w:type="spellStart"/>
      <w:r w:rsidRPr="00145E8F">
        <w:rPr>
          <w:rFonts w:ascii="Arial" w:hAnsi="Arial" w:cs="Arial"/>
          <w:lang w:val="en-US"/>
        </w:rPr>
        <w:t>Universidade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Feevale</w:t>
      </w:r>
      <w:proofErr w:type="spellEnd"/>
      <w:r w:rsidRPr="00145E8F">
        <w:rPr>
          <w:rFonts w:ascii="Arial" w:hAnsi="Arial" w:cs="Arial"/>
          <w:lang w:val="en-US"/>
        </w:rPr>
        <w:t xml:space="preserve">, </w:t>
      </w:r>
      <w:r w:rsidR="00420E16">
        <w:rPr>
          <w:rFonts w:ascii="Arial" w:hAnsi="Arial" w:cs="Arial"/>
          <w:lang w:val="en-US"/>
        </w:rPr>
        <w:t>E</w:t>
      </w:r>
      <w:r w:rsidRPr="00145E8F">
        <w:rPr>
          <w:rFonts w:ascii="Arial" w:hAnsi="Arial" w:cs="Arial"/>
          <w:lang w:val="en-US"/>
        </w:rPr>
        <w:t>RS – 239, 2755,</w:t>
      </w:r>
      <w:r w:rsidRPr="00145E8F">
        <w:rPr>
          <w:rFonts w:ascii="Arial" w:hAnsi="Arial" w:cs="Arial"/>
          <w:i/>
          <w:iCs/>
          <w:lang w:val="en-US"/>
        </w:rPr>
        <w:t xml:space="preserve"> </w:t>
      </w:r>
      <w:r w:rsidRPr="00145E8F">
        <w:rPr>
          <w:rFonts w:ascii="Arial" w:hAnsi="Arial" w:cs="Arial"/>
          <w:iCs/>
          <w:lang w:val="en-US"/>
        </w:rPr>
        <w:t xml:space="preserve">Novo </w:t>
      </w:r>
      <w:proofErr w:type="spellStart"/>
      <w:r w:rsidRPr="00145E8F">
        <w:rPr>
          <w:rFonts w:ascii="Arial" w:hAnsi="Arial" w:cs="Arial"/>
          <w:iCs/>
          <w:lang w:val="en-US"/>
        </w:rPr>
        <w:t>Hamburgo</w:t>
      </w:r>
      <w:proofErr w:type="spellEnd"/>
      <w:r w:rsidRPr="00145E8F">
        <w:rPr>
          <w:rFonts w:ascii="Arial" w:hAnsi="Arial" w:cs="Arial"/>
          <w:iCs/>
          <w:lang w:val="en-US"/>
        </w:rPr>
        <w:t xml:space="preserve">, RS, CEP 93525-075 – </w:t>
      </w:r>
      <w:proofErr w:type="spellStart"/>
      <w:r w:rsidRPr="00145E8F">
        <w:rPr>
          <w:rFonts w:ascii="Arial" w:hAnsi="Arial" w:cs="Arial"/>
          <w:iCs/>
          <w:lang w:val="en-US"/>
        </w:rPr>
        <w:t>Brasil</w:t>
      </w:r>
      <w:proofErr w:type="spellEnd"/>
      <w:r w:rsidRPr="00145E8F">
        <w:rPr>
          <w:rFonts w:ascii="Arial" w:hAnsi="Arial" w:cs="Arial"/>
          <w:iCs/>
          <w:lang w:val="en-US"/>
        </w:rPr>
        <w:t>)</w:t>
      </w:r>
      <w:r w:rsidRPr="00145E8F">
        <w:rPr>
          <w:rFonts w:ascii="Arial" w:hAnsi="Arial" w:cs="Arial"/>
          <w:lang w:val="en-US"/>
        </w:rPr>
        <w:t xml:space="preserve">. </w:t>
      </w:r>
    </w:p>
    <w:p w14:paraId="25856D3C" w14:textId="77777777" w:rsidR="00547C7A" w:rsidRPr="00145E8F" w:rsidRDefault="00547C7A" w:rsidP="0006471B">
      <w:pPr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4939" w:type="pct"/>
        <w:tblLook w:val="0000" w:firstRow="0" w:lastRow="0" w:firstColumn="0" w:lastColumn="0" w:noHBand="0" w:noVBand="0"/>
      </w:tblPr>
      <w:tblGrid>
        <w:gridCol w:w="8390"/>
      </w:tblGrid>
      <w:tr w:rsidR="00547C7A" w:rsidRPr="00145E8F" w14:paraId="02D62337" w14:textId="77777777" w:rsidTr="00547C7A">
        <w:trPr>
          <w:trHeight w:val="484"/>
        </w:trPr>
        <w:tc>
          <w:tcPr>
            <w:tcW w:w="5000" w:type="pct"/>
            <w:shd w:val="clear" w:color="auto" w:fill="33CC33"/>
          </w:tcPr>
          <w:p w14:paraId="0ABC6F4A" w14:textId="77777777"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063136" w14:textId="77777777" w:rsidR="00547C7A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Required Documents</w:t>
            </w:r>
          </w:p>
          <w:p w14:paraId="5A9AE1D2" w14:textId="77777777" w:rsidR="00547C7A" w:rsidRPr="00145E8F" w:rsidRDefault="00547C7A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47C7A" w:rsidRPr="00145E8F" w14:paraId="6E2D1185" w14:textId="77777777" w:rsidTr="00547C7A">
        <w:trPr>
          <w:trHeight w:val="484"/>
        </w:trPr>
        <w:tc>
          <w:tcPr>
            <w:tcW w:w="5000" w:type="pct"/>
            <w:vAlign w:val="center"/>
          </w:tcPr>
          <w:p w14:paraId="6C119400" w14:textId="77777777" w:rsidR="00E775C3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67A57B" w14:textId="77777777"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Ficha de Inscrição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Application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form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18445C98" w14:textId="77777777"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Plano de estudos / Learning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agree</w:t>
            </w: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ment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11A0DEE8" w14:textId="77777777"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Cópia do passaporte / Passport copy</w:t>
            </w:r>
          </w:p>
          <w:p w14:paraId="639419C9" w14:textId="77777777" w:rsid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de autorização de intercâmbio da Instituição de origem assinada pelo coordenador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authorization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for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from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home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university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coordinator</w:t>
            </w:r>
            <w:proofErr w:type="spellEnd"/>
          </w:p>
          <w:p w14:paraId="43AE1401" w14:textId="77777777" w:rsidR="00547C7A" w:rsidRPr="00547C7A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Cópia do histórico escolar acadêmico /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Transcript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academic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records</w:t>
            </w:r>
            <w:proofErr w:type="spellEnd"/>
          </w:p>
          <w:p w14:paraId="084237FE" w14:textId="77777777" w:rsidR="00547C7A" w:rsidRPr="00E775C3" w:rsidRDefault="00547C7A" w:rsidP="00547C7A">
            <w:pPr>
              <w:pStyle w:val="Corpodetexto"/>
              <w:numPr>
                <w:ilvl w:val="0"/>
                <w:numId w:val="4"/>
              </w:numPr>
              <w:spacing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Carta pessoal explicando seus objetivos neste intercâmbio no Brasil (motivo da escolha, expectativas,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etc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) / Personal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letter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explaning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your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goals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exchange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program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Brazil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motivation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expectations</w:t>
            </w:r>
            <w:proofErr w:type="spellEnd"/>
            <w:r w:rsidRPr="00547C7A">
              <w:rPr>
                <w:rFonts w:ascii="Arial" w:hAnsi="Arial" w:cs="Arial"/>
                <w:b w:val="0"/>
                <w:sz w:val="22"/>
                <w:szCs w:val="22"/>
              </w:rPr>
              <w:t>).</w:t>
            </w:r>
          </w:p>
          <w:p w14:paraId="6F6AC5A4" w14:textId="77777777" w:rsidR="00E775C3" w:rsidRPr="00547C7A" w:rsidRDefault="00E775C3" w:rsidP="00E775C3">
            <w:pPr>
              <w:pStyle w:val="Corpodetexto"/>
              <w:spacing w:line="480" w:lineRule="auto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61FB7" w14:textId="77777777" w:rsidR="00CA41C8" w:rsidRDefault="00CA41C8" w:rsidP="00CA41C8">
      <w:pPr>
        <w:rPr>
          <w:rFonts w:ascii="Arial" w:hAnsi="Arial" w:cs="Arial"/>
        </w:rPr>
      </w:pPr>
    </w:p>
    <w:p w14:paraId="4FFB87D2" w14:textId="77777777" w:rsidR="00547C7A" w:rsidRDefault="00547C7A" w:rsidP="00CA41C8">
      <w:pPr>
        <w:rPr>
          <w:rFonts w:ascii="Arial" w:hAnsi="Arial" w:cs="Arial"/>
        </w:rPr>
      </w:pPr>
    </w:p>
    <w:p w14:paraId="7F96630B" w14:textId="77777777" w:rsidR="00547C7A" w:rsidRDefault="00547C7A" w:rsidP="00CA41C8">
      <w:pPr>
        <w:rPr>
          <w:rFonts w:ascii="Arial" w:hAnsi="Arial" w:cs="Arial"/>
        </w:rPr>
      </w:pPr>
    </w:p>
    <w:p w14:paraId="4762A271" w14:textId="77777777" w:rsidR="00547C7A" w:rsidRDefault="00547C7A" w:rsidP="00CA41C8">
      <w:pPr>
        <w:rPr>
          <w:rFonts w:ascii="Arial" w:hAnsi="Arial" w:cs="Arial"/>
        </w:rPr>
      </w:pPr>
    </w:p>
    <w:p w14:paraId="703D5E5D" w14:textId="77777777" w:rsid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 xml:space="preserve">DADOS PESSOAIS </w:t>
      </w:r>
    </w:p>
    <w:p w14:paraId="7D5A1409" w14:textId="77777777" w:rsidR="0006471B" w:rsidRPr="0009259A" w:rsidRDefault="0006471B" w:rsidP="00233C7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Cs/>
          <w:i/>
        </w:rPr>
      </w:pPr>
      <w:r w:rsidRPr="0009259A">
        <w:rPr>
          <w:rFonts w:ascii="Arial" w:hAnsi="Arial" w:cs="Arial"/>
          <w:bCs/>
          <w:i/>
        </w:rPr>
        <w:t xml:space="preserve">PERSONAL </w:t>
      </w:r>
      <w:r w:rsidR="0094130F">
        <w:rPr>
          <w:rFonts w:ascii="Arial" w:hAnsi="Arial" w:cs="Arial"/>
          <w:bCs/>
          <w:i/>
        </w:rPr>
        <w:t>INFORMATION</w:t>
      </w:r>
    </w:p>
    <w:p w14:paraId="03BFA006" w14:textId="77777777" w:rsidR="00AE7831" w:rsidRDefault="00AE7831" w:rsidP="00AE7831">
      <w:pPr>
        <w:spacing w:after="0" w:line="480" w:lineRule="auto"/>
        <w:rPr>
          <w:rFonts w:ascii="Arial" w:hAnsi="Arial" w:cs="Arial"/>
        </w:rPr>
      </w:pPr>
    </w:p>
    <w:p w14:paraId="696AB84E" w14:textId="74E4185B"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Nome/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  <w:r w:rsidR="008945A9">
        <w:rPr>
          <w:rFonts w:ascii="Arial" w:hAnsi="Arial" w:cs="Arial"/>
        </w:rPr>
        <w:br/>
        <w:t xml:space="preserve">Universidade de Origem/Home </w:t>
      </w:r>
      <w:proofErr w:type="spellStart"/>
      <w:r w:rsidR="008945A9">
        <w:rPr>
          <w:rFonts w:ascii="Arial" w:hAnsi="Arial" w:cs="Arial"/>
        </w:rPr>
        <w:t>University</w:t>
      </w:r>
      <w:proofErr w:type="spellEnd"/>
      <w:r w:rsidR="008945A9">
        <w:rPr>
          <w:rFonts w:ascii="Arial" w:hAnsi="Arial" w:cs="Arial"/>
        </w:rPr>
        <w:t>:</w:t>
      </w:r>
    </w:p>
    <w:p w14:paraId="3E2D7608" w14:textId="77777777" w:rsidR="00420E16" w:rsidRPr="00145E8F" w:rsidRDefault="00420E16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de Nascimento/Date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Birth</w:t>
      </w:r>
      <w:proofErr w:type="spellEnd"/>
      <w:r w:rsidRPr="00145E8F">
        <w:rPr>
          <w:rFonts w:ascii="Arial" w:hAnsi="Arial" w:cs="Arial"/>
        </w:rPr>
        <w:t>:</w:t>
      </w:r>
    </w:p>
    <w:p w14:paraId="7115E7BF" w14:textId="77777777"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Identidade</w:t>
      </w:r>
      <w:proofErr w:type="spellEnd"/>
      <w:r w:rsidRPr="00364003">
        <w:rPr>
          <w:rFonts w:ascii="Arial" w:hAnsi="Arial" w:cs="Arial"/>
          <w:lang w:val="en-US"/>
        </w:rPr>
        <w:t>/</w:t>
      </w:r>
      <w:r w:rsidR="0094130F" w:rsidRPr="00364003">
        <w:rPr>
          <w:rFonts w:ascii="Arial" w:hAnsi="Arial" w:cs="Arial"/>
          <w:lang w:val="en-US"/>
        </w:rPr>
        <w:t xml:space="preserve">Personal </w:t>
      </w:r>
      <w:r w:rsidRPr="00364003">
        <w:rPr>
          <w:rFonts w:ascii="Arial" w:hAnsi="Arial" w:cs="Arial"/>
          <w:lang w:val="en-US"/>
        </w:rPr>
        <w:t>Identity Card:</w:t>
      </w:r>
      <w:r w:rsidRPr="00364003">
        <w:rPr>
          <w:rFonts w:ascii="Arial" w:hAnsi="Arial" w:cs="Arial"/>
          <w:lang w:val="en-US"/>
        </w:rPr>
        <w:tab/>
      </w:r>
      <w:r w:rsidRPr="00364003">
        <w:rPr>
          <w:rFonts w:ascii="Arial" w:hAnsi="Arial" w:cs="Arial"/>
          <w:lang w:val="en-US"/>
        </w:rPr>
        <w:tab/>
      </w:r>
    </w:p>
    <w:p w14:paraId="7068783B" w14:textId="77777777" w:rsidR="0006471B" w:rsidRPr="00364003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364003">
        <w:rPr>
          <w:rFonts w:ascii="Arial" w:hAnsi="Arial" w:cs="Arial"/>
          <w:lang w:val="en-US"/>
        </w:rPr>
        <w:t>Passaporte</w:t>
      </w:r>
      <w:proofErr w:type="spellEnd"/>
      <w:r w:rsidRPr="00364003">
        <w:rPr>
          <w:rFonts w:ascii="Arial" w:hAnsi="Arial" w:cs="Arial"/>
          <w:lang w:val="en-US"/>
        </w:rPr>
        <w:t>/Passport</w:t>
      </w:r>
      <w:r w:rsidR="00420E16" w:rsidRPr="00364003">
        <w:rPr>
          <w:rFonts w:ascii="Arial" w:hAnsi="Arial" w:cs="Arial"/>
          <w:lang w:val="en-US"/>
        </w:rPr>
        <w:t xml:space="preserve"> number</w:t>
      </w:r>
      <w:r w:rsidRPr="00364003">
        <w:rPr>
          <w:rFonts w:ascii="Arial" w:hAnsi="Arial" w:cs="Arial"/>
          <w:lang w:val="en-US"/>
        </w:rPr>
        <w:t>:</w:t>
      </w:r>
    </w:p>
    <w:p w14:paraId="72D9545C" w14:textId="77777777" w:rsidR="0006471B" w:rsidRPr="00145E8F" w:rsidRDefault="0009259A" w:rsidP="00AE7831">
      <w:pPr>
        <w:spacing w:after="0" w:line="48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Sexo/</w:t>
      </w:r>
      <w:r w:rsidR="0094130F">
        <w:rPr>
          <w:rFonts w:ascii="Arial" w:hAnsi="Arial" w:cs="Arial"/>
          <w:lang w:val="it-IT"/>
        </w:rPr>
        <w:t>Sex</w:t>
      </w:r>
      <w:r>
        <w:rPr>
          <w:rFonts w:ascii="Arial" w:hAnsi="Arial" w:cs="Arial"/>
          <w:lang w:val="it-IT"/>
        </w:rPr>
        <w:t>: (  ) masculino/</w:t>
      </w:r>
      <w:r w:rsidR="0006471B" w:rsidRPr="00145E8F">
        <w:rPr>
          <w:rFonts w:ascii="Arial" w:hAnsi="Arial" w:cs="Arial"/>
          <w:lang w:val="it-IT"/>
        </w:rPr>
        <w:t>male</w:t>
      </w:r>
      <w:r w:rsidR="0006471B" w:rsidRPr="00145E8F">
        <w:rPr>
          <w:rFonts w:ascii="Arial" w:hAnsi="Arial" w:cs="Arial"/>
          <w:lang w:val="it-IT"/>
        </w:rPr>
        <w:tab/>
        <w:t>(  ) feminino/female</w:t>
      </w:r>
    </w:p>
    <w:p w14:paraId="1686410A" w14:textId="77777777" w:rsidR="0006471B" w:rsidRPr="0094130F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Telefone</w:t>
      </w:r>
      <w:proofErr w:type="spellEnd"/>
      <w:r w:rsidRPr="0094130F">
        <w:rPr>
          <w:rFonts w:ascii="Arial" w:hAnsi="Arial" w:cs="Arial"/>
          <w:lang w:val="en-US"/>
        </w:rPr>
        <w:t xml:space="preserve"> / Phone: (Country Code + </w:t>
      </w:r>
      <w:r w:rsidR="0094130F" w:rsidRPr="0094130F">
        <w:rPr>
          <w:rFonts w:ascii="Arial" w:hAnsi="Arial" w:cs="Arial"/>
          <w:lang w:val="en-US"/>
        </w:rPr>
        <w:t>A</w:t>
      </w:r>
      <w:r w:rsidRPr="0094130F">
        <w:rPr>
          <w:rFonts w:ascii="Arial" w:hAnsi="Arial" w:cs="Arial"/>
          <w:lang w:val="en-US"/>
        </w:rPr>
        <w:t>rea Code + number):</w:t>
      </w:r>
    </w:p>
    <w:p w14:paraId="3779DA99" w14:textId="77777777" w:rsidR="0094130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Celular/Mobile: </w:t>
      </w:r>
    </w:p>
    <w:p w14:paraId="58C401BD" w14:textId="77777777"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E-mail:</w:t>
      </w:r>
    </w:p>
    <w:p w14:paraId="7283878C" w14:textId="77777777"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Nome do Pai/ </w:t>
      </w:r>
      <w:proofErr w:type="spellStart"/>
      <w:r w:rsidRPr="00145E8F">
        <w:rPr>
          <w:rFonts w:ascii="Arial" w:hAnsi="Arial" w:cs="Arial"/>
        </w:rPr>
        <w:t>Father’s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14:paraId="3AF40889" w14:textId="77777777" w:rsidR="0006471B" w:rsidRPr="00145E8F" w:rsidRDefault="0006471B" w:rsidP="00AE7831">
      <w:p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 da Mãe/</w:t>
      </w:r>
      <w:proofErr w:type="spellStart"/>
      <w:r w:rsidRPr="00145E8F">
        <w:rPr>
          <w:rFonts w:ascii="Arial" w:hAnsi="Arial" w:cs="Arial"/>
        </w:rPr>
        <w:t>Mother’s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14:paraId="3EF84138" w14:textId="77777777"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D04686">
        <w:rPr>
          <w:rFonts w:ascii="Arial" w:hAnsi="Arial" w:cs="Arial"/>
          <w:lang w:val="en-US"/>
        </w:rPr>
        <w:t>Endereço</w:t>
      </w:r>
      <w:proofErr w:type="spellEnd"/>
      <w:r w:rsidRPr="00D04686">
        <w:rPr>
          <w:rFonts w:ascii="Arial" w:hAnsi="Arial" w:cs="Arial"/>
          <w:lang w:val="en-US"/>
        </w:rPr>
        <w:t xml:space="preserve">/Address: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proofErr w:type="spellStart"/>
      <w:r w:rsidRPr="00D04686">
        <w:rPr>
          <w:rFonts w:ascii="Arial" w:hAnsi="Arial" w:cs="Arial"/>
          <w:lang w:val="en-US"/>
        </w:rPr>
        <w:t>Cidade</w:t>
      </w:r>
      <w:proofErr w:type="spellEnd"/>
      <w:r w:rsidRPr="00D04686">
        <w:rPr>
          <w:rFonts w:ascii="Arial" w:hAnsi="Arial" w:cs="Arial"/>
          <w:lang w:val="en-US"/>
        </w:rPr>
        <w:t>/City: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</w:p>
    <w:p w14:paraId="54EAC5D4" w14:textId="77777777" w:rsidR="0006471B" w:rsidRP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Estado / Province / State: </w:t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</w:r>
      <w:r w:rsidRPr="00D04686">
        <w:rPr>
          <w:rFonts w:ascii="Arial" w:hAnsi="Arial" w:cs="Arial"/>
          <w:lang w:val="en-US"/>
        </w:rPr>
        <w:tab/>
        <w:t xml:space="preserve">País/Country: </w:t>
      </w:r>
    </w:p>
    <w:p w14:paraId="14B974F1" w14:textId="6D87418F" w:rsidR="00D04686" w:rsidRDefault="0006471B" w:rsidP="00AE7831">
      <w:pPr>
        <w:spacing w:after="0" w:line="480" w:lineRule="auto"/>
        <w:rPr>
          <w:rFonts w:ascii="Arial" w:hAnsi="Arial" w:cs="Arial"/>
          <w:lang w:val="en-US"/>
        </w:rPr>
      </w:pPr>
      <w:r w:rsidRPr="00D04686">
        <w:rPr>
          <w:rFonts w:ascii="Arial" w:hAnsi="Arial" w:cs="Arial"/>
          <w:lang w:val="en-US"/>
        </w:rPr>
        <w:t xml:space="preserve">CEP/Zip Code: </w:t>
      </w:r>
    </w:p>
    <w:p w14:paraId="29C7F1BB" w14:textId="77777777" w:rsidR="00D04686" w:rsidRPr="00D04686" w:rsidRDefault="00D04686" w:rsidP="00AE7831">
      <w:pPr>
        <w:spacing w:after="0" w:line="480" w:lineRule="auto"/>
        <w:rPr>
          <w:rFonts w:ascii="Arial" w:hAnsi="Arial" w:cs="Arial"/>
          <w:lang w:val="en-US"/>
        </w:rPr>
      </w:pPr>
    </w:p>
    <w:p w14:paraId="769164E7" w14:textId="77777777"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E99A36" wp14:editId="02CDD91F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238125" cy="171450"/>
                <wp:effectExtent l="9525" t="6350" r="9525" b="127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C309" id="Retângulo 10" o:spid="_x0000_s1026" style="position:absolute;margin-left:.45pt;margin-top:16.15pt;width:18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"/>
            </w:pict>
          </mc:Fallback>
        </mc:AlternateContent>
      </w:r>
      <w:r w:rsidRPr="00242B5A">
        <w:rPr>
          <w:rFonts w:ascii="Arial" w:hAnsi="Arial" w:cs="Arial"/>
          <w:lang w:val="it-IT"/>
        </w:rPr>
        <w:t>Período que deseja cursar / Semester you are planning to study</w:t>
      </w:r>
      <w:r>
        <w:rPr>
          <w:rFonts w:ascii="Arial" w:hAnsi="Arial" w:cs="Arial"/>
          <w:lang w:val="it-IT"/>
        </w:rPr>
        <w:t xml:space="preserve"> at Feevale University</w:t>
      </w:r>
      <w:r w:rsidRPr="00242B5A">
        <w:rPr>
          <w:rFonts w:ascii="Arial" w:hAnsi="Arial" w:cs="Arial"/>
          <w:lang w:val="it-IT"/>
        </w:rPr>
        <w:t>:</w:t>
      </w:r>
    </w:p>
    <w:p w14:paraId="42D8E72E" w14:textId="47201462" w:rsidR="00D04686" w:rsidRPr="00242B5A" w:rsidRDefault="00D04686" w:rsidP="00D04686">
      <w:pPr>
        <w:spacing w:after="0" w:line="360" w:lineRule="auto"/>
        <w:ind w:firstLine="708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>Primeiro Semestre/First Semester (de Fevereiro a Ju</w:t>
      </w:r>
      <w:r w:rsidR="008945A9">
        <w:rPr>
          <w:rFonts w:ascii="Arial" w:hAnsi="Arial" w:cs="Arial"/>
          <w:lang w:val="it-IT"/>
        </w:rPr>
        <w:t>lho</w:t>
      </w:r>
      <w:r w:rsidRPr="00242B5A">
        <w:rPr>
          <w:rFonts w:ascii="Arial" w:hAnsi="Arial" w:cs="Arial"/>
          <w:lang w:val="it-IT"/>
        </w:rPr>
        <w:t>/ from February to Ju</w:t>
      </w:r>
      <w:r w:rsidR="0002022A">
        <w:rPr>
          <w:rFonts w:ascii="Arial" w:hAnsi="Arial" w:cs="Arial"/>
          <w:lang w:val="it-IT"/>
        </w:rPr>
        <w:t>ly</w:t>
      </w:r>
      <w:r w:rsidRPr="00242B5A">
        <w:rPr>
          <w:rFonts w:ascii="Arial" w:hAnsi="Arial" w:cs="Arial"/>
          <w:lang w:val="it-IT"/>
        </w:rPr>
        <w:t xml:space="preserve">)                </w:t>
      </w:r>
    </w:p>
    <w:p w14:paraId="1629B3E5" w14:textId="77777777"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0F2306" wp14:editId="15BF6FD5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238125" cy="171450"/>
                <wp:effectExtent l="9525" t="5715" r="952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C8E1" id="Retângulo 9" o:spid="_x0000_s1026" style="position:absolute;margin-left:1.95pt;margin-top:15.4pt;width:18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SIwIAADwEAAAOAAAAZHJzL2Uyb0RvYy54bWysU12O0zAQfkfiDpbfaZrSsm3UdLXqUoS0&#10;wIqFA7iOk1g4HjN2m5bjcBU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"/>
            </w:pict>
          </mc:Fallback>
        </mc:AlternateContent>
      </w:r>
      <w:r w:rsidRPr="00242B5A">
        <w:rPr>
          <w:rFonts w:ascii="Arial" w:hAnsi="Arial" w:cs="Arial"/>
          <w:lang w:val="it-IT"/>
        </w:rPr>
        <w:t xml:space="preserve">           </w:t>
      </w:r>
    </w:p>
    <w:p w14:paraId="58E7060C" w14:textId="035C6AD8"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            Segundo Semestre/Second Semester (de </w:t>
      </w:r>
      <w:r w:rsidR="008945A9">
        <w:rPr>
          <w:rFonts w:ascii="Arial" w:hAnsi="Arial" w:cs="Arial"/>
          <w:lang w:val="it-IT"/>
        </w:rPr>
        <w:t xml:space="preserve">Julho </w:t>
      </w:r>
      <w:r w:rsidRPr="00242B5A">
        <w:rPr>
          <w:rFonts w:ascii="Arial" w:hAnsi="Arial" w:cs="Arial"/>
          <w:lang w:val="it-IT"/>
        </w:rPr>
        <w:t xml:space="preserve">a Dezembro/ from </w:t>
      </w:r>
      <w:r w:rsidR="008945A9">
        <w:rPr>
          <w:rFonts w:ascii="Arial" w:hAnsi="Arial" w:cs="Arial"/>
          <w:lang w:val="it-IT"/>
        </w:rPr>
        <w:t>July</w:t>
      </w:r>
      <w:r w:rsidRPr="00242B5A">
        <w:rPr>
          <w:rFonts w:ascii="Arial" w:hAnsi="Arial" w:cs="Arial"/>
          <w:lang w:val="it-IT"/>
        </w:rPr>
        <w:t xml:space="preserve"> to December) </w:t>
      </w:r>
    </w:p>
    <w:p w14:paraId="31DFDA7E" w14:textId="77777777" w:rsidR="00D04686" w:rsidRPr="00242B5A" w:rsidRDefault="00D04686" w:rsidP="00D04686">
      <w:pPr>
        <w:spacing w:after="0" w:line="360" w:lineRule="auto"/>
        <w:rPr>
          <w:rFonts w:ascii="Arial" w:hAnsi="Arial" w:cs="Arial"/>
          <w:lang w:val="it-IT"/>
        </w:rPr>
      </w:pPr>
    </w:p>
    <w:p w14:paraId="73CDEF55" w14:textId="77777777" w:rsidR="0006471B" w:rsidRDefault="0006471B" w:rsidP="00C409FD">
      <w:pPr>
        <w:tabs>
          <w:tab w:val="left" w:pos="1755"/>
        </w:tabs>
        <w:rPr>
          <w:lang w:val="it-IT"/>
        </w:rPr>
      </w:pPr>
    </w:p>
    <w:p w14:paraId="3E638EBC" w14:textId="77777777" w:rsidR="00B71175" w:rsidRPr="00D04686" w:rsidRDefault="00B71175" w:rsidP="00C409FD">
      <w:pPr>
        <w:tabs>
          <w:tab w:val="left" w:pos="1755"/>
        </w:tabs>
        <w:rPr>
          <w:lang w:val="it-IT"/>
        </w:rPr>
      </w:pPr>
    </w:p>
    <w:p w14:paraId="0C6789B5" w14:textId="77777777" w:rsidR="0006471B" w:rsidRPr="00D04686" w:rsidRDefault="0006471B" w:rsidP="00C409FD">
      <w:pPr>
        <w:tabs>
          <w:tab w:val="left" w:pos="1755"/>
        </w:tabs>
      </w:pPr>
    </w:p>
    <w:p w14:paraId="7B1A9C33" w14:textId="77777777" w:rsidR="00AE7831" w:rsidRPr="00D04686" w:rsidRDefault="00AE7831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D04686">
        <w:rPr>
          <w:rFonts w:ascii="Arial" w:hAnsi="Arial" w:cs="Arial"/>
          <w:b/>
          <w:bCs/>
        </w:rPr>
        <w:t>CONTATO DE EMERGÊNCIA</w:t>
      </w:r>
    </w:p>
    <w:p w14:paraId="46E73A40" w14:textId="77777777" w:rsidR="0006471B" w:rsidRPr="00697E64" w:rsidRDefault="0006471B" w:rsidP="00AE783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</w:rPr>
      </w:pPr>
      <w:r w:rsidRPr="00697E64">
        <w:rPr>
          <w:rFonts w:ascii="Arial" w:hAnsi="Arial" w:cs="Arial"/>
          <w:bCs/>
          <w:i/>
        </w:rPr>
        <w:t>EMERGENCY CONTACT</w:t>
      </w:r>
    </w:p>
    <w:p w14:paraId="2FB28E7B" w14:textId="77777777" w:rsidR="0009259A" w:rsidRPr="00697E64" w:rsidRDefault="0009259A" w:rsidP="0006471B">
      <w:pPr>
        <w:spacing w:after="0" w:line="360" w:lineRule="auto"/>
        <w:jc w:val="both"/>
        <w:rPr>
          <w:rFonts w:ascii="Arial" w:hAnsi="Arial" w:cs="Arial"/>
        </w:rPr>
      </w:pPr>
    </w:p>
    <w:p w14:paraId="7010C75E" w14:textId="77777777" w:rsidR="0009259A" w:rsidRPr="00697E64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697E64">
        <w:rPr>
          <w:rFonts w:ascii="Arial" w:hAnsi="Arial" w:cs="Arial"/>
        </w:rPr>
        <w:t>Nome/</w:t>
      </w:r>
      <w:proofErr w:type="spellStart"/>
      <w:r w:rsidRPr="00697E64">
        <w:rPr>
          <w:rFonts w:ascii="Arial" w:hAnsi="Arial" w:cs="Arial"/>
        </w:rPr>
        <w:t>Name</w:t>
      </w:r>
      <w:proofErr w:type="spellEnd"/>
      <w:r w:rsidRPr="00697E64">
        <w:rPr>
          <w:rFonts w:ascii="Arial" w:hAnsi="Arial" w:cs="Arial"/>
        </w:rPr>
        <w:t>:</w:t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  <w:r w:rsidRPr="00697E64">
        <w:rPr>
          <w:rFonts w:ascii="Arial" w:hAnsi="Arial" w:cs="Arial"/>
        </w:rPr>
        <w:tab/>
      </w:r>
    </w:p>
    <w:p w14:paraId="4EBD5450" w14:textId="77777777" w:rsidR="0006471B" w:rsidRPr="008124EE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8124EE">
        <w:rPr>
          <w:rFonts w:ascii="Arial" w:hAnsi="Arial" w:cs="Arial"/>
          <w:lang w:val="en-US"/>
        </w:rPr>
        <w:t>Relação</w:t>
      </w:r>
      <w:proofErr w:type="spellEnd"/>
      <w:r w:rsidRPr="008124EE">
        <w:rPr>
          <w:rFonts w:ascii="Arial" w:hAnsi="Arial" w:cs="Arial"/>
          <w:lang w:val="en-US"/>
        </w:rPr>
        <w:t xml:space="preserve">/Relationship: </w:t>
      </w:r>
    </w:p>
    <w:p w14:paraId="505861F2" w14:textId="77777777" w:rsidR="0006471B" w:rsidRPr="00145E8F" w:rsidRDefault="00EF33DD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Fone / Phone:</w:t>
      </w:r>
      <w:r w:rsidR="0006471B" w:rsidRPr="00145E8F">
        <w:rPr>
          <w:rFonts w:ascii="Arial" w:hAnsi="Arial" w:cs="Arial"/>
          <w:lang w:val="en-US"/>
        </w:rPr>
        <w:tab/>
      </w:r>
    </w:p>
    <w:p w14:paraId="69B2556E" w14:textId="77777777" w:rsidR="0006471B" w:rsidRPr="00735406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735406">
        <w:rPr>
          <w:rFonts w:ascii="Arial" w:hAnsi="Arial" w:cs="Arial"/>
          <w:lang w:val="en-US"/>
        </w:rPr>
        <w:t>Celular</w:t>
      </w:r>
      <w:proofErr w:type="spellEnd"/>
      <w:r w:rsidRPr="00735406">
        <w:rPr>
          <w:rFonts w:ascii="Arial" w:hAnsi="Arial" w:cs="Arial"/>
          <w:lang w:val="en-US"/>
        </w:rPr>
        <w:t xml:space="preserve">/Mobile: </w:t>
      </w:r>
    </w:p>
    <w:p w14:paraId="798458F7" w14:textId="77777777" w:rsidR="0006471B" w:rsidRDefault="0006471B" w:rsidP="00364003">
      <w:pPr>
        <w:spacing w:after="0" w:line="480" w:lineRule="auto"/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E-mail: </w:t>
      </w:r>
    </w:p>
    <w:p w14:paraId="6555ED2C" w14:textId="77777777" w:rsidR="00364003" w:rsidRPr="00145E8F" w:rsidRDefault="00364003" w:rsidP="00364003">
      <w:pPr>
        <w:spacing w:after="0" w:line="480" w:lineRule="auto"/>
        <w:jc w:val="both"/>
        <w:rPr>
          <w:rFonts w:ascii="Arial" w:hAnsi="Arial" w:cs="Arial"/>
        </w:rPr>
      </w:pPr>
    </w:p>
    <w:p w14:paraId="2C788B20" w14:textId="77777777" w:rsidR="0006471B" w:rsidRDefault="0006471B" w:rsidP="00364003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8945A9">
        <w:rPr>
          <w:rFonts w:ascii="Arial" w:hAnsi="Arial" w:cs="Arial"/>
          <w:b/>
          <w:bCs/>
        </w:rPr>
        <w:t>Todos os estudantes internacionais devem ter seguro saúde cobrindo toda estada no Brasil.</w:t>
      </w:r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Será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exigido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apresentá</w:t>
      </w:r>
      <w:proofErr w:type="spellEnd"/>
      <w:r w:rsidRPr="00145E8F">
        <w:rPr>
          <w:rFonts w:ascii="Arial" w:hAnsi="Arial" w:cs="Arial"/>
          <w:lang w:val="en-US"/>
        </w:rPr>
        <w:t xml:space="preserve">-lo </w:t>
      </w:r>
      <w:proofErr w:type="spellStart"/>
      <w:r w:rsidRPr="00145E8F">
        <w:rPr>
          <w:rFonts w:ascii="Arial" w:hAnsi="Arial" w:cs="Arial"/>
          <w:lang w:val="en-US"/>
        </w:rPr>
        <w:t>quando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chegar</w:t>
      </w:r>
      <w:proofErr w:type="spellEnd"/>
      <w:r w:rsidRPr="00145E8F">
        <w:rPr>
          <w:rFonts w:ascii="Arial" w:hAnsi="Arial" w:cs="Arial"/>
          <w:lang w:val="en-US"/>
        </w:rPr>
        <w:t xml:space="preserve">. / </w:t>
      </w:r>
      <w:r w:rsidRPr="008945A9">
        <w:rPr>
          <w:rFonts w:ascii="Arial" w:hAnsi="Arial" w:cs="Arial"/>
          <w:b/>
          <w:bCs/>
          <w:lang w:val="en-US"/>
        </w:rPr>
        <w:t xml:space="preserve">All international students must have health insurance covering </w:t>
      </w:r>
      <w:r w:rsidR="0094130F" w:rsidRPr="008945A9">
        <w:rPr>
          <w:rFonts w:ascii="Arial" w:hAnsi="Arial" w:cs="Arial"/>
          <w:b/>
          <w:bCs/>
          <w:lang w:val="en-US"/>
        </w:rPr>
        <w:t xml:space="preserve">the duration of </w:t>
      </w:r>
      <w:r w:rsidRPr="008945A9">
        <w:rPr>
          <w:rFonts w:ascii="Arial" w:hAnsi="Arial" w:cs="Arial"/>
          <w:b/>
          <w:bCs/>
          <w:lang w:val="en-US"/>
        </w:rPr>
        <w:t>their stay in Brazil.</w:t>
      </w:r>
      <w:r w:rsidRPr="00145E8F">
        <w:rPr>
          <w:rFonts w:ascii="Arial" w:hAnsi="Arial" w:cs="Arial"/>
          <w:lang w:val="en-US"/>
        </w:rPr>
        <w:t xml:space="preserve"> </w:t>
      </w:r>
      <w:r w:rsidR="0094130F">
        <w:rPr>
          <w:rFonts w:ascii="Arial" w:hAnsi="Arial" w:cs="Arial"/>
          <w:lang w:val="en-US"/>
        </w:rPr>
        <w:t>Proof of health insurance with be required upon arrival</w:t>
      </w:r>
      <w:r w:rsidRPr="00145E8F">
        <w:rPr>
          <w:rFonts w:ascii="Arial" w:hAnsi="Arial" w:cs="Arial"/>
          <w:lang w:val="en-US"/>
        </w:rPr>
        <w:t>.</w:t>
      </w:r>
    </w:p>
    <w:p w14:paraId="2A7DFB1B" w14:textId="77777777"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3E170A88" w14:textId="77777777" w:rsidR="0009259A" w:rsidRPr="0094130F" w:rsidRDefault="0009259A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  <w:lang w:val="en-US"/>
        </w:rPr>
      </w:pPr>
      <w:r w:rsidRPr="0094130F">
        <w:rPr>
          <w:rFonts w:ascii="Arial" w:hAnsi="Arial" w:cs="Arial"/>
          <w:b/>
          <w:bCs/>
          <w:lang w:val="en-US"/>
        </w:rPr>
        <w:t>DADOS DE VIAGEM</w:t>
      </w:r>
    </w:p>
    <w:p w14:paraId="14FBE770" w14:textId="77777777" w:rsidR="0006471B" w:rsidRPr="0094130F" w:rsidRDefault="0006471B" w:rsidP="0009259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 xml:space="preserve">TRAVEL </w:t>
      </w:r>
      <w:r w:rsidR="0094130F" w:rsidRPr="0094130F">
        <w:rPr>
          <w:rFonts w:ascii="Arial" w:hAnsi="Arial" w:cs="Arial"/>
          <w:bCs/>
          <w:i/>
          <w:lang w:val="en-US"/>
        </w:rPr>
        <w:t>INFORMATION</w:t>
      </w:r>
    </w:p>
    <w:p w14:paraId="1EEA79F9" w14:textId="77777777" w:rsidR="0009259A" w:rsidRPr="0094130F" w:rsidRDefault="0009259A" w:rsidP="0009259A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14:paraId="24560779" w14:textId="77777777" w:rsidR="0006471B" w:rsidRPr="00145E8F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e horário de chegada / Date </w:t>
      </w:r>
      <w:proofErr w:type="spellStart"/>
      <w:r w:rsidRPr="00145E8F">
        <w:rPr>
          <w:rFonts w:ascii="Arial" w:hAnsi="Arial" w:cs="Arial"/>
        </w:rPr>
        <w:t>and</w:t>
      </w:r>
      <w:proofErr w:type="spellEnd"/>
      <w:r w:rsidRPr="00145E8F">
        <w:rPr>
          <w:rFonts w:ascii="Arial" w:hAnsi="Arial" w:cs="Arial"/>
        </w:rPr>
        <w:t xml:space="preserve"> time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arrival</w:t>
      </w:r>
      <w:proofErr w:type="spellEnd"/>
      <w:r w:rsidRPr="00145E8F">
        <w:rPr>
          <w:rFonts w:ascii="Arial" w:hAnsi="Arial" w:cs="Arial"/>
        </w:rPr>
        <w:t xml:space="preserve">: </w:t>
      </w:r>
    </w:p>
    <w:p w14:paraId="13696169" w14:textId="77777777" w:rsidR="0006471B" w:rsidRDefault="0006471B" w:rsidP="00AE7831">
      <w:pPr>
        <w:numPr>
          <w:ilvl w:val="0"/>
          <w:numId w:val="1"/>
        </w:numPr>
        <w:spacing w:after="0" w:line="480" w:lineRule="auto"/>
        <w:rPr>
          <w:rFonts w:ascii="Arial" w:hAnsi="Arial" w:cs="Arial"/>
          <w:lang w:val="en-US"/>
        </w:rPr>
      </w:pPr>
      <w:proofErr w:type="spellStart"/>
      <w:r w:rsidRPr="0094130F">
        <w:rPr>
          <w:rFonts w:ascii="Arial" w:hAnsi="Arial" w:cs="Arial"/>
          <w:lang w:val="en-US"/>
        </w:rPr>
        <w:t>Número</w:t>
      </w:r>
      <w:proofErr w:type="spellEnd"/>
      <w:r w:rsidRPr="0094130F">
        <w:rPr>
          <w:rFonts w:ascii="Arial" w:hAnsi="Arial" w:cs="Arial"/>
          <w:lang w:val="en-US"/>
        </w:rPr>
        <w:t xml:space="preserve"> do </w:t>
      </w:r>
      <w:proofErr w:type="spellStart"/>
      <w:r w:rsidRPr="0094130F">
        <w:rPr>
          <w:rFonts w:ascii="Arial" w:hAnsi="Arial" w:cs="Arial"/>
          <w:lang w:val="en-US"/>
        </w:rPr>
        <w:t>voo</w:t>
      </w:r>
      <w:proofErr w:type="spellEnd"/>
      <w:r w:rsidRPr="0094130F">
        <w:rPr>
          <w:rFonts w:ascii="Arial" w:hAnsi="Arial" w:cs="Arial"/>
          <w:lang w:val="en-US"/>
        </w:rPr>
        <w:t xml:space="preserve"> / Flight number</w:t>
      </w:r>
      <w:r w:rsidR="00F650E4">
        <w:rPr>
          <w:rFonts w:ascii="Arial" w:hAnsi="Arial" w:cs="Arial"/>
          <w:lang w:val="en-US"/>
        </w:rPr>
        <w:t>:</w:t>
      </w:r>
    </w:p>
    <w:p w14:paraId="4CCAB250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1727979C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64EFE867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62B3A21D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205F258D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7D306517" w14:textId="77777777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44A31F83" w14:textId="437FA253" w:rsidR="00364003" w:rsidRDefault="00364003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12831F93" w14:textId="77777777" w:rsidR="00581519" w:rsidRDefault="00581519" w:rsidP="00364003">
      <w:pPr>
        <w:spacing w:after="0" w:line="480" w:lineRule="auto"/>
        <w:rPr>
          <w:rFonts w:ascii="Arial" w:hAnsi="Arial" w:cs="Arial"/>
          <w:lang w:val="en-US"/>
        </w:rPr>
      </w:pPr>
    </w:p>
    <w:p w14:paraId="40FCBDAE" w14:textId="77777777" w:rsidR="00F13B45" w:rsidRPr="00EF33DD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/>
          <w:bCs/>
        </w:rPr>
      </w:pPr>
      <w:r w:rsidRPr="00EF33DD">
        <w:rPr>
          <w:rFonts w:ascii="Arial" w:hAnsi="Arial" w:cs="Arial"/>
          <w:b/>
          <w:bCs/>
        </w:rPr>
        <w:t>POLÍC</w:t>
      </w:r>
      <w:r w:rsidR="00F13B45" w:rsidRPr="00EF33DD">
        <w:rPr>
          <w:rFonts w:ascii="Arial" w:hAnsi="Arial" w:cs="Arial"/>
          <w:b/>
          <w:bCs/>
        </w:rPr>
        <w:t>IA FEDERAL E DOCUMENTO DE CPF</w:t>
      </w:r>
    </w:p>
    <w:p w14:paraId="3B0594ED" w14:textId="77777777" w:rsidR="0006471B" w:rsidRPr="0094130F" w:rsidRDefault="0006471B" w:rsidP="00F13B4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99FF99"/>
        <w:spacing w:after="0" w:line="360" w:lineRule="auto"/>
        <w:jc w:val="center"/>
        <w:rPr>
          <w:rFonts w:ascii="Arial" w:hAnsi="Arial" w:cs="Arial"/>
          <w:bCs/>
          <w:i/>
          <w:lang w:val="en-US"/>
        </w:rPr>
      </w:pPr>
      <w:r w:rsidRPr="0094130F">
        <w:rPr>
          <w:rFonts w:ascii="Arial" w:hAnsi="Arial" w:cs="Arial"/>
          <w:bCs/>
          <w:i/>
          <w:lang w:val="en-US"/>
        </w:rPr>
        <w:t>FEDERAL POLICE AND CPF</w:t>
      </w:r>
      <w:r w:rsidR="0094130F" w:rsidRPr="0094130F">
        <w:rPr>
          <w:rFonts w:ascii="Arial" w:hAnsi="Arial" w:cs="Arial"/>
          <w:bCs/>
          <w:i/>
          <w:lang w:val="en-US"/>
        </w:rPr>
        <w:t xml:space="preserve"> (BRAZILIAN INDIVIDUAL TAXPAYER REGISTRY)</w:t>
      </w:r>
    </w:p>
    <w:p w14:paraId="0B91C1B9" w14:textId="77777777" w:rsidR="0006471B" w:rsidRPr="00145E8F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POLÍCIA FEDERAL/FEDERAL POLICE</w:t>
      </w:r>
    </w:p>
    <w:p w14:paraId="71C19ECF" w14:textId="77777777"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Quando chegar ao Brasil, o aluno terá até 30 dias para se apresentar junto à Polícia Federal a fim de legalizar a sua estada no país. Sendo assim é importante que o aluno entregue no escritório de Relações Internacionais da </w:t>
      </w:r>
      <w:proofErr w:type="spellStart"/>
      <w:r w:rsidRPr="00145E8F">
        <w:rPr>
          <w:rFonts w:ascii="Arial" w:hAnsi="Arial" w:cs="Arial"/>
        </w:rPr>
        <w:t>Feevale</w:t>
      </w:r>
      <w:proofErr w:type="spellEnd"/>
      <w:r w:rsidRPr="00145E8F">
        <w:rPr>
          <w:rFonts w:ascii="Arial" w:hAnsi="Arial" w:cs="Arial"/>
        </w:rPr>
        <w:t xml:space="preserve"> os seguintes documentos:</w:t>
      </w:r>
    </w:p>
    <w:p w14:paraId="2BF66BC7" w14:textId="77777777"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lang w:val="en-US"/>
        </w:rPr>
        <w:t xml:space="preserve">When the student arrives in Brazil, he/she will have 30 days to </w:t>
      </w:r>
      <w:r w:rsidR="00C358AF" w:rsidRPr="00145E8F">
        <w:rPr>
          <w:rFonts w:ascii="Arial" w:hAnsi="Arial" w:cs="Arial"/>
          <w:lang w:val="en-US"/>
        </w:rPr>
        <w:t>present</w:t>
      </w:r>
      <w:r w:rsidRPr="00145E8F">
        <w:rPr>
          <w:rFonts w:ascii="Arial" w:hAnsi="Arial" w:cs="Arial"/>
          <w:lang w:val="en-US"/>
        </w:rPr>
        <w:t xml:space="preserve"> his/her documents </w:t>
      </w:r>
      <w:r w:rsidR="0094130F">
        <w:rPr>
          <w:rFonts w:ascii="Arial" w:hAnsi="Arial" w:cs="Arial"/>
          <w:lang w:val="en-US"/>
        </w:rPr>
        <w:t>to</w:t>
      </w:r>
      <w:r w:rsidRPr="00145E8F">
        <w:rPr>
          <w:rFonts w:ascii="Arial" w:hAnsi="Arial" w:cs="Arial"/>
          <w:lang w:val="en-US"/>
        </w:rPr>
        <w:t xml:space="preserve"> the </w:t>
      </w:r>
      <w:r w:rsidR="0094130F">
        <w:rPr>
          <w:rFonts w:ascii="Arial" w:hAnsi="Arial" w:cs="Arial"/>
          <w:lang w:val="en-US"/>
        </w:rPr>
        <w:t xml:space="preserve">Brazilian </w:t>
      </w:r>
      <w:r w:rsidRPr="00145E8F">
        <w:rPr>
          <w:rFonts w:ascii="Arial" w:hAnsi="Arial" w:cs="Arial"/>
          <w:lang w:val="en-US"/>
        </w:rPr>
        <w:t xml:space="preserve">Federal Police. Thus, it is important that the student bring to </w:t>
      </w:r>
      <w:r w:rsidR="0094130F">
        <w:rPr>
          <w:rFonts w:ascii="Arial" w:hAnsi="Arial" w:cs="Arial"/>
          <w:lang w:val="en-US"/>
        </w:rPr>
        <w:t xml:space="preserve">the following documents to </w:t>
      </w:r>
      <w:proofErr w:type="spellStart"/>
      <w:r w:rsidR="0094130F">
        <w:rPr>
          <w:rFonts w:ascii="Arial" w:hAnsi="Arial" w:cs="Arial"/>
          <w:lang w:val="en-US"/>
        </w:rPr>
        <w:t>Feevale</w:t>
      </w:r>
      <w:proofErr w:type="spellEnd"/>
      <w:r w:rsidR="0094130F">
        <w:rPr>
          <w:rFonts w:ascii="Arial" w:hAnsi="Arial" w:cs="Arial"/>
          <w:lang w:val="en-US"/>
        </w:rPr>
        <w:t xml:space="preserve"> University’s International Office:</w:t>
      </w:r>
    </w:p>
    <w:p w14:paraId="27917F72" w14:textId="77777777"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2 fotos 3x4 (com fundo branco) / 2</w:t>
      </w:r>
      <w:r w:rsidR="0094130F">
        <w:rPr>
          <w:rFonts w:ascii="Arial" w:hAnsi="Arial" w:cs="Arial"/>
        </w:rPr>
        <w:t xml:space="preserve"> (</w:t>
      </w:r>
      <w:proofErr w:type="spellStart"/>
      <w:r w:rsidR="0094130F">
        <w:rPr>
          <w:rFonts w:ascii="Arial" w:hAnsi="Arial" w:cs="Arial"/>
        </w:rPr>
        <w:t>two</w:t>
      </w:r>
      <w:proofErr w:type="spellEnd"/>
      <w:r w:rsidR="0094130F">
        <w:rPr>
          <w:rFonts w:ascii="Arial" w:hAnsi="Arial" w:cs="Arial"/>
        </w:rPr>
        <w:t>)</w:t>
      </w:r>
      <w:r w:rsidRPr="00145E8F">
        <w:rPr>
          <w:rFonts w:ascii="Arial" w:hAnsi="Arial" w:cs="Arial"/>
        </w:rPr>
        <w:t xml:space="preserve"> 3</w:t>
      </w:r>
      <w:r w:rsidR="0094130F">
        <w:rPr>
          <w:rFonts w:ascii="Arial" w:hAnsi="Arial" w:cs="Arial"/>
        </w:rPr>
        <w:t xml:space="preserve"> cm X </w:t>
      </w:r>
      <w:r w:rsidRPr="00145E8F">
        <w:rPr>
          <w:rFonts w:ascii="Arial" w:hAnsi="Arial" w:cs="Arial"/>
        </w:rPr>
        <w:t>4</w:t>
      </w:r>
      <w:r w:rsidR="0094130F">
        <w:rPr>
          <w:rFonts w:ascii="Arial" w:hAnsi="Arial" w:cs="Arial"/>
        </w:rPr>
        <w:t xml:space="preserve"> cm</w:t>
      </w:r>
      <w:r w:rsidRPr="00145E8F">
        <w:rPr>
          <w:rFonts w:ascii="Arial" w:hAnsi="Arial" w:cs="Arial"/>
        </w:rPr>
        <w:t xml:space="preserve"> </w:t>
      </w:r>
      <w:proofErr w:type="spellStart"/>
      <w:r w:rsidR="0094130F" w:rsidRPr="00145E8F">
        <w:rPr>
          <w:rFonts w:ascii="Arial" w:hAnsi="Arial" w:cs="Arial"/>
        </w:rPr>
        <w:t>photos</w:t>
      </w:r>
      <w:proofErr w:type="spellEnd"/>
      <w:r w:rsidR="0094130F" w:rsidRPr="00145E8F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>(White background)</w:t>
      </w:r>
    </w:p>
    <w:p w14:paraId="13D2FD34" w14:textId="77777777" w:rsidR="0006471B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Cópia do passaporte</w:t>
      </w:r>
      <w:r w:rsidR="00C471D8">
        <w:rPr>
          <w:rFonts w:ascii="Arial" w:hAnsi="Arial" w:cs="Arial"/>
        </w:rPr>
        <w:t xml:space="preserve"> (de todas as páginas</w:t>
      </w:r>
      <w:r w:rsidRPr="00145E8F">
        <w:rPr>
          <w:rFonts w:ascii="Arial" w:hAnsi="Arial" w:cs="Arial"/>
        </w:rPr>
        <w:t xml:space="preserve">) / Copy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passport</w:t>
      </w:r>
      <w:proofErr w:type="spellEnd"/>
      <w:r w:rsidRPr="00145E8F">
        <w:rPr>
          <w:rFonts w:ascii="Arial" w:hAnsi="Arial" w:cs="Arial"/>
        </w:rPr>
        <w:t xml:space="preserve"> (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pages</w:t>
      </w:r>
      <w:proofErr w:type="spellEnd"/>
      <w:r w:rsidRPr="00145E8F">
        <w:rPr>
          <w:rFonts w:ascii="Arial" w:hAnsi="Arial" w:cs="Arial"/>
        </w:rPr>
        <w:t>)</w:t>
      </w:r>
    </w:p>
    <w:p w14:paraId="20485DA1" w14:textId="77777777" w:rsidR="004278FA" w:rsidRPr="00145E8F" w:rsidRDefault="004278FA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278FA">
        <w:rPr>
          <w:rFonts w:ascii="Arial" w:hAnsi="Arial" w:cs="Arial"/>
        </w:rPr>
        <w:t xml:space="preserve">ormulário </w:t>
      </w:r>
      <w:r>
        <w:rPr>
          <w:rFonts w:ascii="Arial" w:hAnsi="Arial" w:cs="Arial"/>
        </w:rPr>
        <w:t xml:space="preserve">original </w:t>
      </w:r>
      <w:r w:rsidRPr="004278FA">
        <w:rPr>
          <w:rFonts w:ascii="Arial" w:hAnsi="Arial" w:cs="Arial"/>
        </w:rPr>
        <w:t>do visto</w:t>
      </w:r>
      <w:r>
        <w:rPr>
          <w:rFonts w:ascii="Arial" w:hAnsi="Arial" w:cs="Arial"/>
        </w:rPr>
        <w:t xml:space="preserve"> / </w:t>
      </w:r>
      <w:r w:rsidRPr="004278FA">
        <w:rPr>
          <w:rFonts w:ascii="Arial" w:hAnsi="Arial" w:cs="Arial"/>
        </w:rPr>
        <w:t>O</w:t>
      </w:r>
      <w:r>
        <w:rPr>
          <w:rFonts w:ascii="Arial" w:hAnsi="Arial" w:cs="Arial"/>
        </w:rPr>
        <w:t>riginal</w:t>
      </w:r>
      <w:r w:rsidRPr="004278FA">
        <w:rPr>
          <w:rFonts w:ascii="Arial" w:hAnsi="Arial" w:cs="Arial"/>
        </w:rPr>
        <w:t xml:space="preserve"> visa </w:t>
      </w:r>
      <w:proofErr w:type="spellStart"/>
      <w:r w:rsidRPr="004278FA">
        <w:rPr>
          <w:rFonts w:ascii="Arial" w:hAnsi="Arial" w:cs="Arial"/>
        </w:rPr>
        <w:t>form</w:t>
      </w:r>
      <w:proofErr w:type="spellEnd"/>
    </w:p>
    <w:p w14:paraId="133CA3A3" w14:textId="77777777"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Recibo de pagamento das guias / </w:t>
      </w:r>
      <w:proofErr w:type="spellStart"/>
      <w:r w:rsidRPr="00145E8F">
        <w:rPr>
          <w:rStyle w:val="hps"/>
          <w:rFonts w:ascii="Arial" w:hAnsi="Arial" w:cs="Arial"/>
          <w:color w:val="222222"/>
        </w:rPr>
        <w:t>Receipt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  <w:r w:rsidR="0094130F">
        <w:rPr>
          <w:rStyle w:val="hps"/>
          <w:rFonts w:ascii="Arial" w:hAnsi="Arial" w:cs="Arial"/>
          <w:color w:val="222222"/>
        </w:rPr>
        <w:t xml:space="preserve">for Federal Police </w:t>
      </w:r>
      <w:proofErr w:type="spellStart"/>
      <w:r w:rsidR="0094130F">
        <w:rPr>
          <w:rStyle w:val="hps"/>
          <w:rFonts w:ascii="Arial" w:hAnsi="Arial" w:cs="Arial"/>
          <w:color w:val="222222"/>
        </w:rPr>
        <w:t>fee</w:t>
      </w:r>
      <w:proofErr w:type="spellEnd"/>
      <w:r w:rsidRPr="00145E8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payment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</w:p>
    <w:p w14:paraId="185E55E5" w14:textId="77777777" w:rsidR="0006471B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O Escritório de Relações Internacionais da </w:t>
      </w:r>
      <w:proofErr w:type="spellStart"/>
      <w:r w:rsidRPr="00145E8F">
        <w:rPr>
          <w:rFonts w:ascii="Arial" w:hAnsi="Arial" w:cs="Arial"/>
        </w:rPr>
        <w:t>Feevale</w:t>
      </w:r>
      <w:proofErr w:type="spellEnd"/>
      <w:r w:rsidRPr="00145E8F">
        <w:rPr>
          <w:rFonts w:ascii="Arial" w:hAnsi="Arial" w:cs="Arial"/>
        </w:rPr>
        <w:t xml:space="preserve"> ficará responsável por agendar o horário para o aluno na Polícia Federal / </w:t>
      </w:r>
      <w:proofErr w:type="spellStart"/>
      <w:r w:rsidRPr="00145E8F">
        <w:rPr>
          <w:rFonts w:ascii="Arial" w:hAnsi="Arial" w:cs="Arial"/>
        </w:rPr>
        <w:t>Feevale´s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International</w:t>
      </w:r>
      <w:proofErr w:type="spellEnd"/>
      <w:r w:rsidRPr="00145E8F">
        <w:rPr>
          <w:rFonts w:ascii="Arial" w:hAnsi="Arial" w:cs="Arial"/>
        </w:rPr>
        <w:t xml:space="preserve"> Office </w:t>
      </w:r>
      <w:proofErr w:type="spellStart"/>
      <w:r w:rsidRPr="00145E8F">
        <w:rPr>
          <w:rFonts w:ascii="Arial" w:hAnsi="Arial" w:cs="Arial"/>
        </w:rPr>
        <w:t>will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arrange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appointment</w:t>
      </w:r>
      <w:proofErr w:type="spellEnd"/>
      <w:r w:rsidRPr="00145E8F">
        <w:rPr>
          <w:rFonts w:ascii="Arial" w:hAnsi="Arial" w:cs="Arial"/>
        </w:rPr>
        <w:t xml:space="preserve"> for </w:t>
      </w:r>
      <w:proofErr w:type="spellStart"/>
      <w:r w:rsidRPr="00145E8F">
        <w:rPr>
          <w:rFonts w:ascii="Arial" w:hAnsi="Arial" w:cs="Arial"/>
        </w:rPr>
        <w:t>each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student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Federal Police</w:t>
      </w:r>
      <w:r w:rsidR="0094130F">
        <w:rPr>
          <w:rFonts w:ascii="Arial" w:hAnsi="Arial" w:cs="Arial"/>
        </w:rPr>
        <w:t xml:space="preserve"> </w:t>
      </w:r>
      <w:proofErr w:type="spellStart"/>
      <w:r w:rsidR="0094130F">
        <w:rPr>
          <w:rFonts w:ascii="Arial" w:hAnsi="Arial" w:cs="Arial"/>
        </w:rPr>
        <w:t>Department</w:t>
      </w:r>
      <w:proofErr w:type="spellEnd"/>
      <w:r w:rsidRPr="00145E8F">
        <w:rPr>
          <w:rFonts w:ascii="Arial" w:hAnsi="Arial" w:cs="Arial"/>
        </w:rPr>
        <w:t xml:space="preserve"> in Porto Alegre.</w:t>
      </w:r>
      <w:r w:rsidR="00364003">
        <w:rPr>
          <w:rFonts w:ascii="Arial" w:hAnsi="Arial" w:cs="Arial"/>
        </w:rPr>
        <w:t xml:space="preserve"> </w:t>
      </w:r>
      <w:r w:rsidRPr="00145E8F">
        <w:rPr>
          <w:rFonts w:ascii="Arial" w:hAnsi="Arial" w:cs="Arial"/>
        </w:rPr>
        <w:t xml:space="preserve">Para legalização no país junto à Polícia Federal, o aluno terá um custo em torno de R$320,00.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legalize 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documentation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 w:rsidRPr="00145E8F"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R$320,00.</w:t>
      </w:r>
    </w:p>
    <w:p w14:paraId="7611F613" w14:textId="77777777" w:rsidR="0006471B" w:rsidRPr="000E56DD" w:rsidRDefault="007C6D52" w:rsidP="007C6D5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FCCFF"/>
        <w:jc w:val="center"/>
        <w:rPr>
          <w:rFonts w:ascii="Arial" w:hAnsi="Arial" w:cs="Arial"/>
          <w:b/>
          <w:lang w:val="en-US"/>
        </w:rPr>
      </w:pPr>
      <w:r w:rsidRPr="000E56DD">
        <w:rPr>
          <w:rFonts w:ascii="Arial" w:hAnsi="Arial" w:cs="Arial"/>
          <w:b/>
          <w:lang w:val="en-US"/>
        </w:rPr>
        <w:t>CPF</w:t>
      </w:r>
      <w:r w:rsidR="00245474" w:rsidRPr="000E56DD">
        <w:rPr>
          <w:rFonts w:ascii="Arial" w:hAnsi="Arial" w:cs="Arial"/>
          <w:b/>
          <w:lang w:val="en-US"/>
        </w:rPr>
        <w:t xml:space="preserve"> (Brazilian Individual Taxpayer Registry)</w:t>
      </w:r>
    </w:p>
    <w:p w14:paraId="2A1A2679" w14:textId="77777777" w:rsidR="0006471B" w:rsidRPr="00364003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 aluno, quando chegar ao Brasil deverá ter o documento de CPF. Este documento pode ser emitido junto ao consulado do Brasil em seu país de origem. Caso não seja possível emitir o documento no consulado, o aluno deverá emiti-lo assim que chegar no país. </w:t>
      </w:r>
      <w:proofErr w:type="spellStart"/>
      <w:r w:rsidRPr="00364003">
        <w:rPr>
          <w:rFonts w:ascii="Arial" w:hAnsi="Arial" w:cs="Arial"/>
          <w:lang w:val="en-US"/>
        </w:rPr>
        <w:t>Você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precisará</w:t>
      </w:r>
      <w:proofErr w:type="spellEnd"/>
      <w:r w:rsidRPr="00364003">
        <w:rPr>
          <w:rFonts w:ascii="Arial" w:hAnsi="Arial" w:cs="Arial"/>
          <w:lang w:val="en-US"/>
        </w:rPr>
        <w:t xml:space="preserve"> dos </w:t>
      </w:r>
      <w:proofErr w:type="spellStart"/>
      <w:r w:rsidRPr="00364003">
        <w:rPr>
          <w:rFonts w:ascii="Arial" w:hAnsi="Arial" w:cs="Arial"/>
          <w:lang w:val="en-US"/>
        </w:rPr>
        <w:t>seguintes</w:t>
      </w:r>
      <w:proofErr w:type="spellEnd"/>
      <w:r w:rsidRPr="00364003">
        <w:rPr>
          <w:rFonts w:ascii="Arial" w:hAnsi="Arial" w:cs="Arial"/>
          <w:lang w:val="en-US"/>
        </w:rPr>
        <w:t xml:space="preserve"> </w:t>
      </w:r>
      <w:proofErr w:type="spellStart"/>
      <w:r w:rsidRPr="00364003">
        <w:rPr>
          <w:rFonts w:ascii="Arial" w:hAnsi="Arial" w:cs="Arial"/>
          <w:lang w:val="en-US"/>
        </w:rPr>
        <w:t>documentos</w:t>
      </w:r>
      <w:proofErr w:type="spellEnd"/>
      <w:r w:rsidRPr="00364003">
        <w:rPr>
          <w:rFonts w:ascii="Arial" w:hAnsi="Arial" w:cs="Arial"/>
          <w:lang w:val="en-US"/>
        </w:rPr>
        <w:t xml:space="preserve">: </w:t>
      </w:r>
    </w:p>
    <w:p w14:paraId="4842B544" w14:textId="77777777"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245474">
        <w:rPr>
          <w:rFonts w:ascii="Arial" w:hAnsi="Arial" w:cs="Arial"/>
          <w:lang w:val="en-US"/>
        </w:rPr>
        <w:t xml:space="preserve">Each student must </w:t>
      </w:r>
      <w:r w:rsidR="00245474" w:rsidRPr="00245474">
        <w:rPr>
          <w:rFonts w:ascii="Arial" w:hAnsi="Arial" w:cs="Arial"/>
          <w:lang w:val="en-US"/>
        </w:rPr>
        <w:t>apply for a Brazilian Individual Taxpayer Registry</w:t>
      </w:r>
      <w:r w:rsidR="00245474">
        <w:rPr>
          <w:rFonts w:ascii="Arial" w:hAnsi="Arial" w:cs="Arial"/>
          <w:lang w:val="en-US"/>
        </w:rPr>
        <w:t xml:space="preserve"> (CPF)</w:t>
      </w:r>
      <w:r w:rsidRPr="00245474">
        <w:rPr>
          <w:rFonts w:ascii="Arial" w:hAnsi="Arial" w:cs="Arial"/>
          <w:lang w:val="en-US"/>
        </w:rPr>
        <w:t xml:space="preserve">. </w:t>
      </w:r>
      <w:r w:rsidRPr="00145E8F">
        <w:rPr>
          <w:rFonts w:ascii="Arial" w:hAnsi="Arial" w:cs="Arial"/>
          <w:lang w:val="en-US"/>
        </w:rPr>
        <w:t>It can be issued at the Brazilian Consulate in the student´s country. If you are not able to issue the document at the consulate, you must do it in Brazil as soon as you arrive. You will need the following documents:</w:t>
      </w:r>
    </w:p>
    <w:p w14:paraId="4230CC37" w14:textId="77777777"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Documento original do Visto / Original Visa </w:t>
      </w:r>
      <w:proofErr w:type="spellStart"/>
      <w:r w:rsidRPr="0069606E">
        <w:rPr>
          <w:rFonts w:ascii="Arial" w:hAnsi="Arial" w:cs="Arial"/>
        </w:rPr>
        <w:t>Document</w:t>
      </w:r>
      <w:proofErr w:type="spellEnd"/>
    </w:p>
    <w:p w14:paraId="65174401" w14:textId="77777777" w:rsidR="0006471B" w:rsidRPr="00145E8F" w:rsidRDefault="0006471B" w:rsidP="0006471B">
      <w:pPr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145E8F">
        <w:rPr>
          <w:rFonts w:ascii="Arial" w:hAnsi="Arial" w:cs="Arial"/>
          <w:lang w:val="en-US"/>
        </w:rPr>
        <w:t>Passaporte</w:t>
      </w:r>
      <w:proofErr w:type="spellEnd"/>
      <w:r w:rsidRPr="00145E8F">
        <w:rPr>
          <w:rFonts w:ascii="Arial" w:hAnsi="Arial" w:cs="Arial"/>
          <w:lang w:val="en-US"/>
        </w:rPr>
        <w:t xml:space="preserve"> / Passport</w:t>
      </w:r>
    </w:p>
    <w:p w14:paraId="4898B507" w14:textId="77777777"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Comprovante de Residência / </w:t>
      </w:r>
      <w:proofErr w:type="spellStart"/>
      <w:r w:rsidRPr="0069606E">
        <w:rPr>
          <w:rFonts w:ascii="Arial" w:hAnsi="Arial" w:cs="Arial"/>
        </w:rPr>
        <w:t>Proof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Address</w:t>
      </w:r>
      <w:proofErr w:type="spellEnd"/>
    </w:p>
    <w:p w14:paraId="25659F24" w14:textId="77777777" w:rsidR="00C409FD" w:rsidRPr="0006471B" w:rsidRDefault="0006471B" w:rsidP="0006471B">
      <w:pPr>
        <w:tabs>
          <w:tab w:val="left" w:pos="1755"/>
        </w:tabs>
      </w:pPr>
      <w:r w:rsidRPr="00145E8F">
        <w:rPr>
          <w:rFonts w:ascii="Arial" w:hAnsi="Arial" w:cs="Arial"/>
        </w:rPr>
        <w:lastRenderedPageBreak/>
        <w:t xml:space="preserve">A emissão do CPF custa em torno de R$7,00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issue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CPF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R$</w:t>
      </w:r>
      <w:r>
        <w:rPr>
          <w:rFonts w:ascii="Arial" w:hAnsi="Arial" w:cs="Arial"/>
        </w:rPr>
        <w:t xml:space="preserve"> </w:t>
      </w:r>
      <w:r w:rsidRPr="0066540E">
        <w:rPr>
          <w:rFonts w:ascii="Arial" w:hAnsi="Arial" w:cs="Arial"/>
          <w:b/>
        </w:rPr>
        <w:t>7,00</w:t>
      </w:r>
      <w:r w:rsidR="00245474" w:rsidRPr="0066540E">
        <w:rPr>
          <w:rFonts w:ascii="Arial" w:hAnsi="Arial" w:cs="Arial"/>
          <w:b/>
        </w:rPr>
        <w:t>.</w:t>
      </w:r>
      <w:r w:rsidR="00C409FD" w:rsidRPr="0006471B">
        <w:tab/>
      </w:r>
    </w:p>
    <w:sectPr w:rsidR="00C409FD" w:rsidRPr="0006471B" w:rsidSect="00364003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FFE6" w14:textId="77777777" w:rsidR="00912CA0" w:rsidRDefault="00912CA0" w:rsidP="006B6404">
      <w:pPr>
        <w:spacing w:after="0" w:line="240" w:lineRule="auto"/>
      </w:pPr>
      <w:r>
        <w:separator/>
      </w:r>
    </w:p>
  </w:endnote>
  <w:endnote w:type="continuationSeparator" w:id="0">
    <w:p w14:paraId="7BE1129D" w14:textId="77777777" w:rsidR="00912CA0" w:rsidRDefault="00912CA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E524" w14:textId="77777777"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193158" wp14:editId="3D86C07B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EFE7" w14:textId="77777777" w:rsidR="00912CA0" w:rsidRDefault="00912CA0" w:rsidP="006B6404">
      <w:pPr>
        <w:spacing w:after="0" w:line="240" w:lineRule="auto"/>
      </w:pPr>
      <w:r>
        <w:separator/>
      </w:r>
    </w:p>
  </w:footnote>
  <w:footnote w:type="continuationSeparator" w:id="0">
    <w:p w14:paraId="2ED85FAB" w14:textId="77777777" w:rsidR="00912CA0" w:rsidRDefault="00912CA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5090" w14:textId="77777777" w:rsidR="00C358AF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AA457AC" wp14:editId="1DC43B07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7" name="Imagem 7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776FFE" w14:textId="77777777" w:rsidR="00C409FD" w:rsidRDefault="006B6404" w:rsidP="00C409FD">
    <w:pPr>
      <w:pStyle w:val="Cabealho"/>
      <w:jc w:val="center"/>
    </w:pPr>
    <w:r>
      <w:t xml:space="preserve">                                                                   </w:t>
    </w:r>
  </w:p>
  <w:p w14:paraId="2E102849" w14:textId="77777777" w:rsidR="006B6404" w:rsidRDefault="006B6404">
    <w:pPr>
      <w:pStyle w:val="Cabealho"/>
    </w:pPr>
  </w:p>
  <w:p w14:paraId="3CE63729" w14:textId="77777777" w:rsidR="00C409FD" w:rsidRDefault="00C409FD">
    <w:pPr>
      <w:pStyle w:val="Cabealho"/>
    </w:pPr>
  </w:p>
  <w:p w14:paraId="66DEF409" w14:textId="77777777" w:rsidR="00C409FD" w:rsidRDefault="00C409FD">
    <w:pPr>
      <w:pStyle w:val="Cabealho"/>
    </w:pPr>
  </w:p>
  <w:p w14:paraId="1244FCCD" w14:textId="77777777" w:rsidR="00C409FD" w:rsidRDefault="00C409FD">
    <w:pPr>
      <w:pStyle w:val="Cabealho"/>
    </w:pPr>
  </w:p>
  <w:p w14:paraId="7BA2FDCA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579"/>
    <w:multiLevelType w:val="hybridMultilevel"/>
    <w:tmpl w:val="EDA697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7499"/>
    <w:multiLevelType w:val="hybridMultilevel"/>
    <w:tmpl w:val="C4CE9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2541"/>
    <w:multiLevelType w:val="hybridMultilevel"/>
    <w:tmpl w:val="CF125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7000"/>
    <w:multiLevelType w:val="hybridMultilevel"/>
    <w:tmpl w:val="3D16CA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0401">
    <w:abstractNumId w:val="0"/>
  </w:num>
  <w:num w:numId="2" w16cid:durableId="673074691">
    <w:abstractNumId w:val="3"/>
  </w:num>
  <w:num w:numId="3" w16cid:durableId="1406759998">
    <w:abstractNumId w:val="1"/>
  </w:num>
  <w:num w:numId="4" w16cid:durableId="78619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04"/>
    <w:rsid w:val="0002022A"/>
    <w:rsid w:val="0006471B"/>
    <w:rsid w:val="0009259A"/>
    <w:rsid w:val="000E56DD"/>
    <w:rsid w:val="00150017"/>
    <w:rsid w:val="00162C8D"/>
    <w:rsid w:val="001870C1"/>
    <w:rsid w:val="001D131F"/>
    <w:rsid w:val="001D1A00"/>
    <w:rsid w:val="001E6CAF"/>
    <w:rsid w:val="00233C7B"/>
    <w:rsid w:val="0024166B"/>
    <w:rsid w:val="00245474"/>
    <w:rsid w:val="0025422A"/>
    <w:rsid w:val="00260660"/>
    <w:rsid w:val="002D6D87"/>
    <w:rsid w:val="00364003"/>
    <w:rsid w:val="003A4C3E"/>
    <w:rsid w:val="003D7034"/>
    <w:rsid w:val="00404193"/>
    <w:rsid w:val="00420E16"/>
    <w:rsid w:val="004278FA"/>
    <w:rsid w:val="00547C7A"/>
    <w:rsid w:val="00581519"/>
    <w:rsid w:val="005860B1"/>
    <w:rsid w:val="005B640F"/>
    <w:rsid w:val="005D208C"/>
    <w:rsid w:val="005F26F8"/>
    <w:rsid w:val="0065742C"/>
    <w:rsid w:val="0066540E"/>
    <w:rsid w:val="00697E64"/>
    <w:rsid w:val="006B6404"/>
    <w:rsid w:val="00735406"/>
    <w:rsid w:val="007969BE"/>
    <w:rsid w:val="007C6D52"/>
    <w:rsid w:val="008124EE"/>
    <w:rsid w:val="00864B27"/>
    <w:rsid w:val="008945A9"/>
    <w:rsid w:val="008F7C0A"/>
    <w:rsid w:val="00912CA0"/>
    <w:rsid w:val="0094130F"/>
    <w:rsid w:val="00987AEB"/>
    <w:rsid w:val="00A02888"/>
    <w:rsid w:val="00AA7AF9"/>
    <w:rsid w:val="00AE7831"/>
    <w:rsid w:val="00AF6358"/>
    <w:rsid w:val="00B21E7B"/>
    <w:rsid w:val="00B54047"/>
    <w:rsid w:val="00B71175"/>
    <w:rsid w:val="00B95A1F"/>
    <w:rsid w:val="00C1323B"/>
    <w:rsid w:val="00C358AF"/>
    <w:rsid w:val="00C409FD"/>
    <w:rsid w:val="00C471D8"/>
    <w:rsid w:val="00CA41C8"/>
    <w:rsid w:val="00D04686"/>
    <w:rsid w:val="00D40B8E"/>
    <w:rsid w:val="00DA7B6D"/>
    <w:rsid w:val="00E67C68"/>
    <w:rsid w:val="00E775C3"/>
    <w:rsid w:val="00EA1361"/>
    <w:rsid w:val="00EF33DD"/>
    <w:rsid w:val="00F13B45"/>
    <w:rsid w:val="00F36F7C"/>
    <w:rsid w:val="00F64F9E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C3C4FC"/>
  <w15:docId w15:val="{34C1F96F-AFBF-49FB-8FAE-738F6C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647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471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ps">
    <w:name w:val="hps"/>
    <w:rsid w:val="0006471B"/>
  </w:style>
  <w:style w:type="table" w:styleId="Tabelacomgrade">
    <w:name w:val="Table Grid"/>
    <w:basedOn w:val="Tabelanormal"/>
    <w:uiPriority w:val="59"/>
    <w:rsid w:val="00064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06471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471B"/>
    <w:rPr>
      <w:rFonts w:ascii="Calibri" w:eastAsia="Calibri" w:hAnsi="Calibri" w:cs="Times New Roman"/>
    </w:rPr>
  </w:style>
  <w:style w:type="character" w:customStyle="1" w:styleId="shorttext">
    <w:name w:val="short_text"/>
    <w:rsid w:val="0006471B"/>
  </w:style>
  <w:style w:type="table" w:styleId="TabeladeGradeClara">
    <w:name w:val="Grid Table Light"/>
    <w:basedOn w:val="Tabelanormal"/>
    <w:uiPriority w:val="40"/>
    <w:rsid w:val="00547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00A8-033B-4BE7-ABC8-2E2D14DA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Martina Schutz Staudt</cp:lastModifiedBy>
  <cp:revision>2</cp:revision>
  <cp:lastPrinted>2016-09-06T18:50:00Z</cp:lastPrinted>
  <dcterms:created xsi:type="dcterms:W3CDTF">2025-07-29T22:26:00Z</dcterms:created>
  <dcterms:modified xsi:type="dcterms:W3CDTF">2025-07-29T22:26:00Z</dcterms:modified>
</cp:coreProperties>
</file>