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AF2CD" w14:textId="77777777" w:rsidR="00264018" w:rsidRDefault="00264018" w:rsidP="00264018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10219830" w14:textId="77777777" w:rsidR="00264018" w:rsidRDefault="00264018" w:rsidP="00264018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ANEXO I - DECLARAÇÃO DE RENDIMENTOS </w:t>
      </w:r>
      <w:r w:rsidRPr="00A5261B">
        <w:rPr>
          <w:rFonts w:ascii="Arial" w:eastAsia="Times New Roman" w:hAnsi="Arial" w:cs="Arial"/>
          <w:b/>
          <w:sz w:val="20"/>
          <w:szCs w:val="20"/>
          <w:lang w:eastAsia="pt-BR"/>
        </w:rPr>
        <w:t>DO GRUPO FAMILIAR</w:t>
      </w:r>
      <w:r>
        <w:rPr>
          <w:rFonts w:ascii="Arial" w:eastAsia="Times New Roman" w:hAnsi="Arial" w:cs="Arial"/>
          <w:b/>
          <w:sz w:val="20"/>
          <w:szCs w:val="20"/>
          <w:lang w:eastAsia="pt-BR"/>
        </w:rPr>
        <w:t>*</w:t>
      </w:r>
    </w:p>
    <w:p w14:paraId="73D82A9F" w14:textId="77777777" w:rsidR="00264018" w:rsidRPr="00A5261B" w:rsidRDefault="00264018" w:rsidP="00264018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46E81703" w14:textId="77777777" w:rsidR="00264018" w:rsidRPr="00533A02" w:rsidRDefault="00264018" w:rsidP="00533A02">
      <w:pPr>
        <w:spacing w:before="240" w:after="240" w:line="240" w:lineRule="auto"/>
        <w:ind w:firstLine="708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533A02">
        <w:rPr>
          <w:rFonts w:ascii="Arial" w:eastAsia="Times New Roman" w:hAnsi="Arial" w:cs="Arial"/>
          <w:sz w:val="21"/>
          <w:szCs w:val="21"/>
          <w:lang w:eastAsia="pt-BR"/>
        </w:rPr>
        <w:t xml:space="preserve">Declaro, sob as penas da lei, que as informações preenchidas neste documento são verdadeiras, e estou ciente de que poderei receber visita de pessoa indicada pela Feevale a qualquer tempo, a fim de comprovar minhas condições socioeconômicas. </w:t>
      </w:r>
    </w:p>
    <w:tbl>
      <w:tblPr>
        <w:tblW w:w="1519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1417"/>
        <w:gridCol w:w="1560"/>
        <w:gridCol w:w="2409"/>
        <w:gridCol w:w="3686"/>
        <w:gridCol w:w="2153"/>
      </w:tblGrid>
      <w:tr w:rsidR="00264018" w:rsidRPr="00851B5F" w14:paraId="6BBB4875" w14:textId="77777777" w:rsidTr="00533A02">
        <w:trPr>
          <w:trHeight w:val="1619"/>
        </w:trPr>
        <w:tc>
          <w:tcPr>
            <w:tcW w:w="3970" w:type="dxa"/>
            <w:shd w:val="clear" w:color="auto" w:fill="auto"/>
            <w:vAlign w:val="center"/>
          </w:tcPr>
          <w:p w14:paraId="50C7B4AA" w14:textId="6E58BCFA" w:rsidR="00264018" w:rsidRPr="004039D2" w:rsidRDefault="00264018" w:rsidP="007E10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039D2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Nome Completo</w:t>
            </w:r>
            <w:r w:rsidR="00E75418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*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6AD126" w14:textId="77777777" w:rsidR="00264018" w:rsidRPr="00851B5F" w:rsidRDefault="00264018" w:rsidP="007E10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039D2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Data de Nascimento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4E66E27" w14:textId="063683B3" w:rsidR="00264018" w:rsidRPr="004039D2" w:rsidRDefault="00264018" w:rsidP="007E10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039D2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Parentesco </w:t>
            </w:r>
            <w:r w:rsidRPr="004039D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(mãe, </w:t>
            </w:r>
            <w:r w:rsidR="00E7541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</w:t>
            </w:r>
            <w:r w:rsidRPr="004039D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ai, </w:t>
            </w:r>
            <w:r w:rsidR="00E7541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</w:t>
            </w:r>
            <w:r w:rsidRPr="004039D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ilho, irmão,</w:t>
            </w:r>
            <w:r w:rsidR="00E7541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avó,</w:t>
            </w:r>
            <w:r w:rsidRPr="004039D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etc.)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71CB5B9" w14:textId="77777777" w:rsidR="00264018" w:rsidRDefault="00264018" w:rsidP="007E10F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039D2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Escolaridade</w:t>
            </w:r>
            <w:r w:rsidR="00533A02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**</w:t>
            </w:r>
          </w:p>
          <w:p w14:paraId="13742EBC" w14:textId="77777777" w:rsidR="00264018" w:rsidRPr="00907214" w:rsidRDefault="00264018" w:rsidP="007E10F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p w14:paraId="6B31A26F" w14:textId="77777777" w:rsidR="00264018" w:rsidRPr="00851B5F" w:rsidRDefault="00264018" w:rsidP="007E10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4039D2">
              <w:rPr>
                <w:rFonts w:ascii="Arial" w:eastAsia="Times New Roman" w:hAnsi="Arial" w:cs="Arial"/>
                <w:b/>
                <w:sz w:val="18"/>
                <w:szCs w:val="20"/>
                <w:lang w:eastAsia="pt-BR"/>
              </w:rPr>
              <w:t xml:space="preserve">1 – </w:t>
            </w:r>
            <w:r w:rsidRPr="00851B5F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Analfabeto</w:t>
            </w:r>
          </w:p>
          <w:p w14:paraId="6A3168BE" w14:textId="77777777" w:rsidR="00264018" w:rsidRPr="00851B5F" w:rsidRDefault="00264018" w:rsidP="007E10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4039D2">
              <w:rPr>
                <w:rFonts w:ascii="Arial" w:eastAsia="Times New Roman" w:hAnsi="Arial" w:cs="Arial"/>
                <w:b/>
                <w:sz w:val="18"/>
                <w:szCs w:val="20"/>
                <w:lang w:eastAsia="pt-BR"/>
              </w:rPr>
              <w:t>2-</w:t>
            </w:r>
            <w:r w:rsidRPr="00851B5F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 xml:space="preserve"> Fundamental Incompleto</w:t>
            </w:r>
          </w:p>
          <w:p w14:paraId="048C3AF0" w14:textId="77777777" w:rsidR="00264018" w:rsidRPr="00851B5F" w:rsidRDefault="00264018" w:rsidP="007E10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4039D2">
              <w:rPr>
                <w:rFonts w:ascii="Arial" w:eastAsia="Times New Roman" w:hAnsi="Arial" w:cs="Arial"/>
                <w:b/>
                <w:sz w:val="18"/>
                <w:szCs w:val="20"/>
                <w:lang w:eastAsia="pt-BR"/>
              </w:rPr>
              <w:t xml:space="preserve">3- </w:t>
            </w:r>
            <w:r w:rsidRPr="00851B5F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Fundamental completo</w:t>
            </w:r>
          </w:p>
          <w:p w14:paraId="12BDAA9C" w14:textId="77777777" w:rsidR="00264018" w:rsidRPr="00851B5F" w:rsidRDefault="00264018" w:rsidP="007E10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4039D2">
              <w:rPr>
                <w:rFonts w:ascii="Arial" w:eastAsia="Times New Roman" w:hAnsi="Arial" w:cs="Arial"/>
                <w:b/>
                <w:sz w:val="18"/>
                <w:szCs w:val="20"/>
                <w:lang w:eastAsia="pt-BR"/>
              </w:rPr>
              <w:t xml:space="preserve">4 – </w:t>
            </w:r>
            <w:r w:rsidRPr="00851B5F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Médio Incompleto</w:t>
            </w:r>
          </w:p>
          <w:p w14:paraId="1146D69A" w14:textId="77777777" w:rsidR="00264018" w:rsidRPr="00851B5F" w:rsidRDefault="00264018" w:rsidP="007E10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4039D2">
              <w:rPr>
                <w:rFonts w:ascii="Arial" w:eastAsia="Times New Roman" w:hAnsi="Arial" w:cs="Arial"/>
                <w:b/>
                <w:sz w:val="18"/>
                <w:szCs w:val="20"/>
                <w:lang w:eastAsia="pt-BR"/>
              </w:rPr>
              <w:t xml:space="preserve">5- </w:t>
            </w:r>
            <w:r w:rsidRPr="00851B5F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Médio Completo</w:t>
            </w:r>
          </w:p>
          <w:p w14:paraId="65A380B3" w14:textId="77777777" w:rsidR="00264018" w:rsidRPr="00851B5F" w:rsidRDefault="00264018" w:rsidP="007E1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039D2">
              <w:rPr>
                <w:rFonts w:ascii="Arial" w:eastAsia="Times New Roman" w:hAnsi="Arial" w:cs="Arial"/>
                <w:b/>
                <w:sz w:val="18"/>
                <w:szCs w:val="20"/>
                <w:lang w:eastAsia="pt-BR"/>
              </w:rPr>
              <w:t xml:space="preserve">6- </w:t>
            </w:r>
            <w:r w:rsidRPr="00851B5F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Ensino técnico/superior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C8D3A0E" w14:textId="77777777" w:rsidR="00264018" w:rsidRDefault="00264018" w:rsidP="007E10F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039D2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Ocupação</w:t>
            </w:r>
            <w:r w:rsidR="00533A02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**</w:t>
            </w:r>
          </w:p>
          <w:p w14:paraId="60F8FB8F" w14:textId="77777777" w:rsidR="00264018" w:rsidRDefault="00264018" w:rsidP="007E10F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p w14:paraId="4AD779EF" w14:textId="77777777" w:rsidR="00264018" w:rsidRPr="00851B5F" w:rsidRDefault="00264018" w:rsidP="007E1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1-</w:t>
            </w:r>
            <w:r w:rsidRPr="00851B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Empregado formal (carteira assinada)</w:t>
            </w:r>
          </w:p>
          <w:p w14:paraId="476DAF9F" w14:textId="77777777" w:rsidR="00264018" w:rsidRDefault="00264018" w:rsidP="007E1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2-</w:t>
            </w:r>
            <w:r w:rsidRPr="00851B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Empregado informal/ Autônomo</w:t>
            </w:r>
          </w:p>
          <w:p w14:paraId="55F752E2" w14:textId="77777777" w:rsidR="00264018" w:rsidRPr="00907214" w:rsidRDefault="00264018" w:rsidP="007E1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3-</w:t>
            </w:r>
            <w:r w:rsidRPr="0090721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Aposentado</w:t>
            </w:r>
          </w:p>
          <w:p w14:paraId="0C338611" w14:textId="77777777" w:rsidR="00264018" w:rsidRPr="00851B5F" w:rsidRDefault="00264018" w:rsidP="007E1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*Outros (Descreva no espaço abaixo)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2FAAE51C" w14:textId="77777777" w:rsidR="00264018" w:rsidRDefault="00264018" w:rsidP="007E10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039D2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Renda </w:t>
            </w:r>
            <w:r w:rsidR="00533A02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*** </w:t>
            </w:r>
            <w:r w:rsidRPr="004039D2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Individual</w:t>
            </w:r>
          </w:p>
          <w:p w14:paraId="4A244015" w14:textId="77777777" w:rsidR="00264018" w:rsidRPr="004039D2" w:rsidRDefault="00264018" w:rsidP="007E10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Bruta</w:t>
            </w:r>
          </w:p>
        </w:tc>
      </w:tr>
      <w:tr w:rsidR="00264018" w:rsidRPr="00851B5F" w14:paraId="26C826F1" w14:textId="77777777" w:rsidTr="00E75418">
        <w:trPr>
          <w:trHeight w:val="341"/>
        </w:trPr>
        <w:tc>
          <w:tcPr>
            <w:tcW w:w="3970" w:type="dxa"/>
            <w:shd w:val="clear" w:color="auto" w:fill="auto"/>
            <w:vAlign w:val="center"/>
          </w:tcPr>
          <w:p w14:paraId="0D3E9D20" w14:textId="5D56AC05" w:rsidR="00E75418" w:rsidRPr="00E75418" w:rsidRDefault="00E75418" w:rsidP="00E7541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61E9105" w14:textId="77777777" w:rsidR="00264018" w:rsidRPr="00E75418" w:rsidRDefault="00264018" w:rsidP="00E754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DAE2FBA" w14:textId="77777777" w:rsidR="00264018" w:rsidRPr="00E75418" w:rsidRDefault="00264018" w:rsidP="00E754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E69D447" w14:textId="77777777" w:rsidR="00264018" w:rsidRPr="00E75418" w:rsidRDefault="00264018" w:rsidP="00E7541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2D017C3D" w14:textId="77777777" w:rsidR="00264018" w:rsidRPr="00E75418" w:rsidRDefault="00264018" w:rsidP="00E7541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153" w:type="dxa"/>
            <w:shd w:val="clear" w:color="auto" w:fill="auto"/>
            <w:vAlign w:val="center"/>
          </w:tcPr>
          <w:p w14:paraId="2D07FED6" w14:textId="77777777" w:rsidR="00264018" w:rsidRPr="00E75418" w:rsidRDefault="00264018" w:rsidP="00E754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264018" w:rsidRPr="00851B5F" w14:paraId="000D33D8" w14:textId="77777777" w:rsidTr="00E75418">
        <w:trPr>
          <w:trHeight w:val="462"/>
        </w:trPr>
        <w:tc>
          <w:tcPr>
            <w:tcW w:w="3970" w:type="dxa"/>
            <w:shd w:val="clear" w:color="auto" w:fill="auto"/>
            <w:vAlign w:val="center"/>
          </w:tcPr>
          <w:p w14:paraId="51BABF63" w14:textId="6112168E" w:rsidR="00264018" w:rsidRPr="00E75418" w:rsidRDefault="00264018" w:rsidP="00E7541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44D1EB9" w14:textId="77777777" w:rsidR="00264018" w:rsidRPr="00E75418" w:rsidRDefault="00264018" w:rsidP="00E754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DA045F3" w14:textId="77777777" w:rsidR="00264018" w:rsidRPr="00E75418" w:rsidRDefault="00264018" w:rsidP="00E754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8A82B3C" w14:textId="77777777" w:rsidR="00264018" w:rsidRPr="00E75418" w:rsidRDefault="00264018" w:rsidP="00E7541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568F59DD" w14:textId="77777777" w:rsidR="00264018" w:rsidRPr="00E75418" w:rsidRDefault="00264018" w:rsidP="00E7541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153" w:type="dxa"/>
            <w:shd w:val="clear" w:color="auto" w:fill="auto"/>
            <w:vAlign w:val="center"/>
          </w:tcPr>
          <w:p w14:paraId="54774E8C" w14:textId="77777777" w:rsidR="00264018" w:rsidRPr="00E75418" w:rsidRDefault="00264018" w:rsidP="00E754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264018" w:rsidRPr="00851B5F" w14:paraId="59BC7735" w14:textId="77777777" w:rsidTr="00E75418">
        <w:trPr>
          <w:trHeight w:val="478"/>
        </w:trPr>
        <w:tc>
          <w:tcPr>
            <w:tcW w:w="3970" w:type="dxa"/>
            <w:shd w:val="clear" w:color="auto" w:fill="auto"/>
            <w:vAlign w:val="center"/>
          </w:tcPr>
          <w:p w14:paraId="158A96ED" w14:textId="77777777" w:rsidR="00264018" w:rsidRPr="00E75418" w:rsidRDefault="00264018" w:rsidP="00E75418">
            <w:pPr>
              <w:tabs>
                <w:tab w:val="left" w:pos="336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E75418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ab/>
            </w:r>
          </w:p>
          <w:p w14:paraId="00CCB115" w14:textId="77777777" w:rsidR="00264018" w:rsidRPr="00E75418" w:rsidRDefault="00264018" w:rsidP="00E75418">
            <w:pPr>
              <w:tabs>
                <w:tab w:val="left" w:pos="336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7B22F7D" w14:textId="77777777" w:rsidR="00264018" w:rsidRPr="00E75418" w:rsidRDefault="00264018" w:rsidP="00E754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9D4B349" w14:textId="77777777" w:rsidR="00264018" w:rsidRPr="00E75418" w:rsidRDefault="00264018" w:rsidP="00E754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FEEC167" w14:textId="77777777" w:rsidR="00264018" w:rsidRPr="00E75418" w:rsidRDefault="00264018" w:rsidP="00E7541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557E43A4" w14:textId="77777777" w:rsidR="00264018" w:rsidRPr="00E75418" w:rsidRDefault="00264018" w:rsidP="00E7541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153" w:type="dxa"/>
            <w:shd w:val="clear" w:color="auto" w:fill="auto"/>
            <w:vAlign w:val="center"/>
          </w:tcPr>
          <w:p w14:paraId="67F5BF65" w14:textId="77777777" w:rsidR="00264018" w:rsidRPr="00E75418" w:rsidRDefault="00264018" w:rsidP="00E754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264018" w:rsidRPr="00851B5F" w14:paraId="125D915A" w14:textId="77777777" w:rsidTr="00E75418">
        <w:trPr>
          <w:trHeight w:val="462"/>
        </w:trPr>
        <w:tc>
          <w:tcPr>
            <w:tcW w:w="3970" w:type="dxa"/>
            <w:shd w:val="clear" w:color="auto" w:fill="auto"/>
            <w:vAlign w:val="center"/>
          </w:tcPr>
          <w:p w14:paraId="2E360D36" w14:textId="77777777" w:rsidR="00264018" w:rsidRPr="00E75418" w:rsidRDefault="00264018" w:rsidP="00E7541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p w14:paraId="6AA5AC1A" w14:textId="77777777" w:rsidR="00264018" w:rsidRPr="00E75418" w:rsidRDefault="00264018" w:rsidP="00E7541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0C85954" w14:textId="77777777" w:rsidR="00264018" w:rsidRPr="00E75418" w:rsidRDefault="00264018" w:rsidP="00E754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117DD55" w14:textId="77777777" w:rsidR="00264018" w:rsidRPr="00E75418" w:rsidRDefault="00264018" w:rsidP="00E754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1B92DC6C" w14:textId="77777777" w:rsidR="00264018" w:rsidRPr="00E75418" w:rsidRDefault="00264018" w:rsidP="00E7541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6C1EED34" w14:textId="77777777" w:rsidR="00264018" w:rsidRPr="00E75418" w:rsidRDefault="00264018" w:rsidP="00E7541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153" w:type="dxa"/>
            <w:shd w:val="clear" w:color="auto" w:fill="auto"/>
            <w:vAlign w:val="center"/>
          </w:tcPr>
          <w:p w14:paraId="797ED926" w14:textId="77777777" w:rsidR="00264018" w:rsidRPr="00E75418" w:rsidRDefault="00264018" w:rsidP="00E754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264018" w:rsidRPr="00851B5F" w14:paraId="7CCDD61C" w14:textId="77777777" w:rsidTr="00E75418">
        <w:trPr>
          <w:trHeight w:val="462"/>
        </w:trPr>
        <w:tc>
          <w:tcPr>
            <w:tcW w:w="3970" w:type="dxa"/>
            <w:shd w:val="clear" w:color="auto" w:fill="auto"/>
            <w:vAlign w:val="center"/>
          </w:tcPr>
          <w:p w14:paraId="2A9DD7A1" w14:textId="77777777" w:rsidR="00264018" w:rsidRPr="00E75418" w:rsidRDefault="00264018" w:rsidP="00E7541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465FC3B" w14:textId="77777777" w:rsidR="00264018" w:rsidRPr="00E75418" w:rsidRDefault="00264018" w:rsidP="00E754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78A1483" w14:textId="77777777" w:rsidR="00264018" w:rsidRPr="00E75418" w:rsidRDefault="00264018" w:rsidP="00E754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741BE74" w14:textId="77777777" w:rsidR="00264018" w:rsidRPr="00E75418" w:rsidRDefault="00264018" w:rsidP="00E7541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60345250" w14:textId="77777777" w:rsidR="00264018" w:rsidRPr="00E75418" w:rsidRDefault="00264018" w:rsidP="00E7541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153" w:type="dxa"/>
            <w:shd w:val="clear" w:color="auto" w:fill="auto"/>
            <w:vAlign w:val="center"/>
          </w:tcPr>
          <w:p w14:paraId="5246AFA9" w14:textId="77777777" w:rsidR="00264018" w:rsidRPr="00E75418" w:rsidRDefault="00264018" w:rsidP="00E754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</w:tbl>
    <w:p w14:paraId="7F9BE9B4" w14:textId="77777777" w:rsidR="00533A02" w:rsidRDefault="00533A02" w:rsidP="00533A02">
      <w:pPr>
        <w:spacing w:after="120" w:line="240" w:lineRule="auto"/>
        <w:rPr>
          <w:rFonts w:ascii="Arial" w:eastAsia="Times New Roman" w:hAnsi="Arial" w:cs="Arial"/>
          <w:sz w:val="21"/>
          <w:szCs w:val="21"/>
          <w:lang w:eastAsia="pt-BR"/>
        </w:rPr>
      </w:pPr>
    </w:p>
    <w:p w14:paraId="1B619036" w14:textId="77777777" w:rsidR="00533A02" w:rsidRPr="00E75418" w:rsidRDefault="00533A02" w:rsidP="00533A02">
      <w:pPr>
        <w:spacing w:after="120" w:line="240" w:lineRule="auto"/>
        <w:rPr>
          <w:rFonts w:ascii="Arial" w:eastAsia="Times New Roman" w:hAnsi="Arial" w:cs="Arial"/>
          <w:b/>
          <w:bCs/>
          <w:sz w:val="21"/>
          <w:szCs w:val="21"/>
          <w:lang w:eastAsia="pt-BR"/>
        </w:rPr>
      </w:pPr>
      <w:r w:rsidRPr="00E75418">
        <w:rPr>
          <w:rFonts w:ascii="Arial" w:eastAsia="Times New Roman" w:hAnsi="Arial" w:cs="Arial"/>
          <w:b/>
          <w:bCs/>
          <w:sz w:val="21"/>
          <w:szCs w:val="21"/>
          <w:lang w:eastAsia="pt-BR"/>
        </w:rPr>
        <w:t>* Todas as pessoas que moram no mesmo endereço e que contribuem, ou não, para a renda familiar, INCLUINDO O INSCRITO.</w:t>
      </w:r>
    </w:p>
    <w:p w14:paraId="08E617CD" w14:textId="77777777" w:rsidR="00533A02" w:rsidRPr="00E75418" w:rsidRDefault="00533A02" w:rsidP="00533A02">
      <w:pPr>
        <w:spacing w:after="120" w:line="240" w:lineRule="auto"/>
        <w:rPr>
          <w:rFonts w:ascii="Arial" w:eastAsia="Times New Roman" w:hAnsi="Arial" w:cs="Arial"/>
          <w:b/>
          <w:bCs/>
          <w:sz w:val="21"/>
          <w:szCs w:val="21"/>
          <w:lang w:eastAsia="pt-BR"/>
        </w:rPr>
      </w:pPr>
      <w:r w:rsidRPr="00E75418">
        <w:rPr>
          <w:rFonts w:ascii="Arial" w:eastAsia="Times New Roman" w:hAnsi="Arial" w:cs="Arial"/>
          <w:b/>
          <w:bCs/>
          <w:sz w:val="21"/>
          <w:szCs w:val="21"/>
          <w:lang w:eastAsia="pt-BR"/>
        </w:rPr>
        <w:t xml:space="preserve">** Escolaridade e Ocupação:  utilizar a numeração de referência. </w:t>
      </w:r>
    </w:p>
    <w:p w14:paraId="7E2BBF14" w14:textId="77777777" w:rsidR="00533A02" w:rsidRPr="00E75418" w:rsidRDefault="00533A02" w:rsidP="00533A02">
      <w:pPr>
        <w:spacing w:after="120" w:line="240" w:lineRule="auto"/>
        <w:rPr>
          <w:rFonts w:ascii="Arial" w:eastAsia="Times New Roman" w:hAnsi="Arial" w:cs="Arial"/>
          <w:b/>
          <w:bCs/>
          <w:sz w:val="21"/>
          <w:szCs w:val="21"/>
          <w:lang w:eastAsia="pt-BR"/>
        </w:rPr>
      </w:pPr>
      <w:r w:rsidRPr="00E75418">
        <w:rPr>
          <w:rFonts w:ascii="Arial" w:eastAsia="Times New Roman" w:hAnsi="Arial" w:cs="Arial"/>
          <w:b/>
          <w:bCs/>
          <w:sz w:val="21"/>
          <w:szCs w:val="21"/>
          <w:lang w:eastAsia="pt-BR"/>
        </w:rPr>
        <w:t xml:space="preserve">*** </w:t>
      </w:r>
      <w:bookmarkStart w:id="0" w:name="_Hlk62044989"/>
      <w:r w:rsidRPr="00E75418">
        <w:rPr>
          <w:rFonts w:ascii="Arial" w:eastAsia="Times New Roman" w:hAnsi="Arial" w:cs="Arial"/>
          <w:b/>
          <w:bCs/>
          <w:sz w:val="21"/>
          <w:szCs w:val="21"/>
          <w:u w:val="single"/>
          <w:lang w:eastAsia="pt-BR"/>
        </w:rPr>
        <w:t>Entende-se como renda</w:t>
      </w:r>
      <w:r w:rsidRPr="00E75418">
        <w:rPr>
          <w:rFonts w:ascii="Arial" w:eastAsia="Times New Roman" w:hAnsi="Arial" w:cs="Arial"/>
          <w:b/>
          <w:bCs/>
          <w:sz w:val="21"/>
          <w:szCs w:val="21"/>
          <w:lang w:eastAsia="pt-BR"/>
        </w:rPr>
        <w:t>: Valor bruto de salários, proventos, pensões alimentícias, aluguéis, aposentadorias, trabalho como autônomo.</w:t>
      </w:r>
      <w:bookmarkEnd w:id="0"/>
    </w:p>
    <w:p w14:paraId="6F4E5787" w14:textId="09C5C722" w:rsidR="00533A02" w:rsidRDefault="00533A02" w:rsidP="00533A02">
      <w:pPr>
        <w:spacing w:before="240" w:after="240" w:line="240" w:lineRule="auto"/>
        <w:rPr>
          <w:rFonts w:ascii="Arial" w:eastAsia="Times New Roman" w:hAnsi="Arial" w:cs="Arial"/>
          <w:sz w:val="21"/>
          <w:szCs w:val="21"/>
          <w:lang w:eastAsia="pt-BR"/>
        </w:rPr>
      </w:pPr>
    </w:p>
    <w:p w14:paraId="0375218C" w14:textId="77777777" w:rsidR="00ED1178" w:rsidRDefault="00ED1178" w:rsidP="00533A02">
      <w:pPr>
        <w:spacing w:before="240" w:after="240" w:line="240" w:lineRule="auto"/>
        <w:rPr>
          <w:rFonts w:ascii="Arial" w:eastAsia="Times New Roman" w:hAnsi="Arial" w:cs="Arial"/>
          <w:sz w:val="21"/>
          <w:szCs w:val="21"/>
          <w:lang w:eastAsia="pt-BR"/>
        </w:rPr>
      </w:pPr>
    </w:p>
    <w:p w14:paraId="2B80BA39" w14:textId="77777777" w:rsidR="00264018" w:rsidRPr="00B360D1" w:rsidRDefault="00264018" w:rsidP="00533A02">
      <w:pPr>
        <w:spacing w:before="240" w:after="24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B360D1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Data: ____ / ____ /______                                                                                                </w:t>
      </w:r>
      <w:r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_____________________________________________________                    </w:t>
      </w:r>
    </w:p>
    <w:p w14:paraId="154E741B" w14:textId="66385B67" w:rsidR="00E33FC9" w:rsidRDefault="00264018" w:rsidP="00E75418">
      <w:pPr>
        <w:rPr>
          <w:rFonts w:ascii="Calibri" w:eastAsia="Times New Roman" w:hAnsi="Calibri" w:cs="Calibri"/>
          <w:b/>
          <w:sz w:val="28"/>
          <w:szCs w:val="24"/>
          <w:lang w:eastAsia="pt-BR"/>
        </w:rPr>
      </w:pPr>
      <w:r w:rsidRPr="00B360D1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                                                                </w:t>
      </w:r>
      <w:r w:rsidRPr="00B360D1">
        <w:rPr>
          <w:rFonts w:ascii="Arial" w:eastAsia="Times New Roman" w:hAnsi="Arial" w:cs="Arial"/>
          <w:b/>
          <w:sz w:val="20"/>
          <w:szCs w:val="20"/>
          <w:lang w:eastAsia="pt-BR"/>
        </w:rPr>
        <w:tab/>
      </w:r>
      <w:r w:rsidRPr="00B360D1">
        <w:rPr>
          <w:rFonts w:ascii="Arial" w:eastAsia="Times New Roman" w:hAnsi="Arial" w:cs="Arial"/>
          <w:b/>
          <w:sz w:val="20"/>
          <w:szCs w:val="20"/>
          <w:lang w:eastAsia="pt-BR"/>
        </w:rPr>
        <w:tab/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                                                                </w:t>
      </w:r>
      <w:r w:rsidRPr="00B360D1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Assinatura do </w:t>
      </w:r>
      <w:r>
        <w:rPr>
          <w:rFonts w:ascii="Arial" w:eastAsia="Times New Roman" w:hAnsi="Arial" w:cs="Arial"/>
          <w:b/>
          <w:sz w:val="20"/>
          <w:szCs w:val="20"/>
          <w:lang w:eastAsia="pt-BR"/>
        </w:rPr>
        <w:t>inscrito</w:t>
      </w:r>
      <w:r w:rsidRPr="00B360D1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ou seu responsável</w:t>
      </w:r>
    </w:p>
    <w:sectPr w:rsidR="00E33FC9" w:rsidSect="00D21DB1">
      <w:headerReference w:type="default" r:id="rId7"/>
      <w:pgSz w:w="16838" w:h="11906" w:orient="landscape"/>
      <w:pgMar w:top="1560" w:right="1417" w:bottom="1133" w:left="1417" w:header="82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A2446" w14:textId="77777777" w:rsidR="00FC5E04" w:rsidRDefault="00FC5E04" w:rsidP="006B6404">
      <w:pPr>
        <w:spacing w:after="0" w:line="240" w:lineRule="auto"/>
      </w:pPr>
      <w:r>
        <w:separator/>
      </w:r>
    </w:p>
  </w:endnote>
  <w:endnote w:type="continuationSeparator" w:id="0">
    <w:p w14:paraId="18B3342C" w14:textId="77777777" w:rsidR="00FC5E04" w:rsidRDefault="00FC5E04" w:rsidP="006B6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8E0E2" w14:textId="77777777" w:rsidR="00FC5E04" w:rsidRDefault="00FC5E04" w:rsidP="006B6404">
      <w:pPr>
        <w:spacing w:after="0" w:line="240" w:lineRule="auto"/>
      </w:pPr>
      <w:r>
        <w:separator/>
      </w:r>
    </w:p>
  </w:footnote>
  <w:footnote w:type="continuationSeparator" w:id="0">
    <w:p w14:paraId="2005A9D7" w14:textId="77777777" w:rsidR="00FC5E04" w:rsidRDefault="00FC5E04" w:rsidP="006B6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5141D" w14:textId="45272511" w:rsidR="00C409FD" w:rsidRDefault="00ED1178" w:rsidP="001158BE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D67F17" wp14:editId="2321D1BF">
          <wp:simplePos x="0" y="0"/>
          <wp:positionH relativeFrom="column">
            <wp:posOffset>-847725</wp:posOffset>
          </wp:positionH>
          <wp:positionV relativeFrom="paragraph">
            <wp:posOffset>-533400</wp:posOffset>
          </wp:positionV>
          <wp:extent cx="10650605" cy="7541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0605" cy="7541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6404">
      <w:t xml:space="preserve">                                                                   </w:t>
    </w:r>
  </w:p>
  <w:p w14:paraId="76B171F3" w14:textId="77777777" w:rsidR="006B6404" w:rsidRDefault="006B6404">
    <w:pPr>
      <w:pStyle w:val="Cabealho"/>
    </w:pPr>
  </w:p>
  <w:p w14:paraId="106D7A2E" w14:textId="77777777" w:rsidR="00C409FD" w:rsidRDefault="00C409F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404"/>
    <w:rsid w:val="00021311"/>
    <w:rsid w:val="000C4067"/>
    <w:rsid w:val="001158BE"/>
    <w:rsid w:val="00150017"/>
    <w:rsid w:val="001D1A6D"/>
    <w:rsid w:val="00264018"/>
    <w:rsid w:val="002B4AFF"/>
    <w:rsid w:val="003E70FE"/>
    <w:rsid w:val="00404193"/>
    <w:rsid w:val="004B11BC"/>
    <w:rsid w:val="00533A02"/>
    <w:rsid w:val="005A375A"/>
    <w:rsid w:val="0065742C"/>
    <w:rsid w:val="006A3208"/>
    <w:rsid w:val="006B6404"/>
    <w:rsid w:val="00726A5A"/>
    <w:rsid w:val="00764081"/>
    <w:rsid w:val="00830BD0"/>
    <w:rsid w:val="008A4C69"/>
    <w:rsid w:val="00A60E7A"/>
    <w:rsid w:val="00AD2C54"/>
    <w:rsid w:val="00B92EF3"/>
    <w:rsid w:val="00C26016"/>
    <w:rsid w:val="00C409FD"/>
    <w:rsid w:val="00D21DB1"/>
    <w:rsid w:val="00D66FB7"/>
    <w:rsid w:val="00E33FC9"/>
    <w:rsid w:val="00E75418"/>
    <w:rsid w:val="00E9604D"/>
    <w:rsid w:val="00ED1178"/>
    <w:rsid w:val="00F97706"/>
    <w:rsid w:val="00FC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70F5DFC"/>
  <w15:docId w15:val="{25EDBD49-82E7-4F4F-8220-DADC3E381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01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64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6404"/>
  </w:style>
  <w:style w:type="paragraph" w:styleId="Rodap">
    <w:name w:val="footer"/>
    <w:basedOn w:val="Normal"/>
    <w:link w:val="RodapChar"/>
    <w:uiPriority w:val="99"/>
    <w:unhideWhenUsed/>
    <w:rsid w:val="006B64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6404"/>
  </w:style>
  <w:style w:type="paragraph" w:styleId="Textodebalo">
    <w:name w:val="Balloon Text"/>
    <w:basedOn w:val="Normal"/>
    <w:link w:val="TextodebaloChar"/>
    <w:uiPriority w:val="99"/>
    <w:semiHidden/>
    <w:unhideWhenUsed/>
    <w:rsid w:val="006B6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404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8A4C6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A4C6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AC7D6-555D-42CF-A45D-18AEE5E78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Aspeur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Caroline Machado Marafiga</cp:lastModifiedBy>
  <cp:revision>7</cp:revision>
  <cp:lastPrinted>2019-07-23T12:04:00Z</cp:lastPrinted>
  <dcterms:created xsi:type="dcterms:W3CDTF">2019-07-23T12:05:00Z</dcterms:created>
  <dcterms:modified xsi:type="dcterms:W3CDTF">2025-12-08T14:48:00Z</dcterms:modified>
</cp:coreProperties>
</file>